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c345" w14:textId="35bc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25 февраля 2016 года № 44 "Об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июня 2018 года № 176. Зарегистрировано Департаментом юстиции Южно-Казахстанской области 3 июля 2018 года № 4662.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44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за № 3659, опубликованное 2 апреля 2016 года в газете "Южный Казахстан" и в эталонном контрольном банке нормативных правовых актов Республики Казахстан в электронном виде 31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"Выписка из государственного реестра туристских маршрутов и троп" указанного постановления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Тасжурекова Е.К.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2016 года № 44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– государственная услуга) оказывается государственным учреждением "Управление туризма и внешних связей Южно-Казахстанской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проводит регистрацию заявления и выдает услугополучателю государственной услуги талон о приеме заявления,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"Выписка из государственного реестра туристских маршрутов и троп",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ноября 2015 года № 1110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в течение 20 минут передает полученное заявление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в течение 20 минут ответственного исполнителя для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заявления и в течение 20 минут передает полученное заявление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20 минут ответственного исполнителя для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заявления,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государственной услуги услугополучателю либо его представителю по доверенности.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"Выписка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 маршрутов и троп"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2805"/>
        <w:gridCol w:w="1599"/>
        <w:gridCol w:w="1820"/>
        <w:gridCol w:w="1601"/>
        <w:gridCol w:w="1163"/>
        <w:gridCol w:w="1163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выдает услугополучателю талон о приеме заявления и определяет в течение 20 минут ответственного исполнителя для рассмотрения заявления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20 минут ответственного исполнителя для рассмотрения заявления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 услугодателя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в канцелярию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направляет результат государственной услуги Государственную корпорацию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