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1051" w14:textId="f94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июня 2018 года № 177. Зарегистрировано Департаментом юстиции Южно-Казахстанской области 3 июля 2018 года № 4663.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октября 2015 года № 294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№ 3390, опубликованное 5 ноября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туристскую операторскую деятельность (туроператорская деятельность)",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туристскую операторскую деятельность (туроператорская деятельность)" (далее– государственная услуга) оказывается государственным учреждением "Управление туризма и внешних связей Южно-Казахстанской области" (далее – услугодатель).";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Тасжурекова Е.К.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туризма и внешних связей Южно-Казахстанской области" (далее -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проводит регистрацию заявления и выдает услугополучателю государственной услуги талон о приеме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сотрудник канцелярии услугодателя выдает результат государственной услуги лично услугополучателю либо его представителю по доверенности уполномоченному лицу.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заявления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указан в приложении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структурных подразделений услугодателя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805"/>
        <w:gridCol w:w="1599"/>
        <w:gridCol w:w="1820"/>
        <w:gridCol w:w="1601"/>
        <w:gridCol w:w="1163"/>
        <w:gridCol w:w="116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талон о приеме заявления и определяет в течение 20 минут ответственного исполнителя для рассмотрения заявления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20 минут ответственного исполнителя для рассмотрения заявления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направляет результат государственной услуги Государственную корпорацию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