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af99" w14:textId="a77a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21 июня 2018 года № 25/289-VI. Зарегистрировано Департаментом юстиции Южно-Казахстанской области 9 июля 2018 года № 4669. Утратило силу решением Туркестанского областного маслихата от 9 декабря 2019 года № 44/477-VI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09.12.2019 № 44/477-VI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Южно-Казахстанский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Южно-Казахстанского областного маслихата"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Южно-Казахстанского областного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З.Чалданов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Сарыагашскому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"Сарыагаш-Алимтау-Сарыагаш";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"Сарыагаш-Багыс-Сарыагаш";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Сузакскому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"Шолаккорган-Созак-Каракур-Бакырлы-Акусумбе-Бакырлы-Каракур-Созак-Шолаккорган";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"Шолаккорган-Жуантобе-Тасты-Шу-Тасты-Жуантобе-Шолаккорган";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"Шолаккорган-Ыбырай-Кыземшек-Ыбырай-Шолаккорган";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Толебийскому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"Ленгер-Каратобе-Тонкерис-Каратобе-Ленгер";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"Ленгер-Диханкол-Ленгер";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"Ленгер-Мадени-Ленгер";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"Ленгер-Кызыл билек-Ленгер";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"Ленгер-Кенесарык-Ленгер";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"Ленгер-Коксайек-Ленгер";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"Ленгер-Кайнар-Ленгер";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"Ленгер-Алишер Навои-Ленгер";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"Ленгер-Жана жол-Ленгер";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"Ленгер-Акбастау-Ленгер";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"Ленгер-Бейнеткеш-Ленгер";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"Ленгер-Алгабас-Ленгер";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"Ленгер-Абай-Уйымшыл-Абай-Ленгер";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"Ленгер-Шахта Тогус-Аккум-Шахта Тогус-Ленгер";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Ленгер: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"Микрорайон-Школа-Дом культуры-Автостанция-Толебийский автопарк- Автостанция-Дом культуры-Школа-Микрорайон";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Мактааральскому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"Жетисай-Каракай-Жетисай";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Казыгуртскому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"Казыгурт-Алтын тобе-Казыгурт";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"Казыгурт-Карабау-Казыгурт";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"Казыгурт-Какпак-Казыгурт";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Сайрамскому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"Аксукент-Жибек жолы-Аксукент";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"Аксукент-Акбулак-Аксукент";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"Аксукент-Комешбулак-Аксукент";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"Аксукент-Акбай-Бескепе-Акбай-Аксукент";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"Карабулак-Мадени-Карабулак";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"Аксукент-Аккала-Аксукент";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"Аксукент-Корганыш-Аксукент"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Шардаринскому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"Шардара-Коксу-Шардара";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"Шардара-Коссеит-Шардара";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"Шардара-Жаушыкум-Шардара";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Шардара: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"Томенги тогай- средняя школа имении К.Аманжолова -Районный акимат-Мелде би-Автобекет- Тубдиспансер-Автобекет-Мелде би-Районный акимат- средняя школа имении К.Аманжолова - Томенги тогай";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"Тубдиспансер-Автостанция-Мелде би-Комбинат строительных материалов-Казахтелеком-Центральная больница-Казахтелеком-Комбинат строительных материалов-Мелде би-Автостанция-Тубдиспансер";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Кентау: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"Кентау-Ащысай-Кентау";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Байдибека: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"Шаян-Казата-Агыбет-Жанаталап-Алгабас-Жулдыз-Алгабас-Жанаталап-Агыбет-Казата-Шаян";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Ордабасынскому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"Темирлан-Бадам-Темирлан";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"Темирлан-Караспан-Темирлан";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"Темирлан-Шубарсу-Темирлан";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"Темирлан-Торткол-Темирлан";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"Темирлан-Шубар-Темирлан";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"Темирлан-Кызылсенгир-Темирлан";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селу Темирлан: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"Школа Темирлан-Центральная больница-Жумыспен камту-2020-Районный акимат-Центральный парк-Центр обслуживания населения-Пожарный отдел-Детский сад-Школа Шокан-Управление доходов-Школа Шокан-Детский сад-Пожарный отдел-Цент обслуживания населения- Центральный парк-Районный акимат-Жумыспен камту-2020- Центральная больница-Школа Темирлан";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Отрарскому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"Мыншукыр-автостанция Жулдыз-Темир-Железнодорожная станция- Темир-автостанция Жулдыз-Мыншукыр".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