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e8cec" w14:textId="3be8c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Южно-Казахстанского областного маслихата от 11 декабря 2017 года № 18/209-VI "Об областном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областного маслихата от 27 июля 2018 года № 28/310-VI. Зарегистрировано Департаментом юстиции Туркестанской области 3 августа 2018 года № 4706.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июня 2018 года № 702 "О некоторых вопросах административно-территориального устройства Республики Казахстан", Туркестанский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11 декабря 2017 года № 18/209-VI "Об областном бюджете на 2018-2020 годы" (зарегистрировано в реестре государственной регистрации нормативных правовых актов за № 4305, опубликовано 21 декабря 2017 года в газете "Южный Казахстан" и эталонном контрольном банке нормативных правовых актов Республики Казахстан в электронном виде 22 декабря 2017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"501 412 247" заменить цифрами "492 556 815";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"33 658 021" заменить цифрами "25 885 441";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"4 246 645" заменить цифрами "3 163 793";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"499 342 449" заменить цифрами "490 487 017";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"215 729 442" заменить цифрами "207 803 121";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"18 835 094" заменить цифрами "10 908 773";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Туркестанского областного маслихата"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распространяемые на территории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Туркестанского областного маслихата после его официального опубликования.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июля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28/310-VI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18/209-VI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"/>
        <w:gridCol w:w="465"/>
        <w:gridCol w:w="980"/>
        <w:gridCol w:w="980"/>
        <w:gridCol w:w="6364"/>
        <w:gridCol w:w="2789"/>
      </w:tblGrid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492 556 815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25 885 441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12 185 894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12 185 894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11 577 186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11 577 186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2 122 361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1 775 361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3 163 793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326 890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251 322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2 367 148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2 367 148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469 755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469 755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463 499 581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9 832 406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9 832 406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453 667 175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490 487 017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3 330 476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2 433 230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76 245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70 242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1 978 195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1 625 457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163 779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155 723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378 790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332 349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216 035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131 051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128 572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009 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84 984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245 648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245 648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227 456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435 563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307 625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271 147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127 938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127 938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2 976 222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724 628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724 628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675 954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2 251 594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1 181 846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122 398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1 059 448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596 456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596 456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473 292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438 192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14 361 593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13 795 539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13 572 286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11 409 560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1 921 863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114 851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106 297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223 253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223 253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566 054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семьи, детей и молодежи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566 054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укрепления института семьи, гендерного равенства и защиты прав и законных интересов женщин, детей и молодежи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220 736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298 807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71 489 256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1 613 714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1 613 714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1 613 714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43 537 845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20 092 103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3 190 204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4 458 242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апробирование подушевого финансирования организаций среднего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485 851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10 722 902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1 233 313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19 079 265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18 842 819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236 446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4 366 477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3 936 818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429 659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17 200 265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704 396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686 637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15 550 972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15 550 972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944 897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944 897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3 885 071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270 109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270 109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3 614 962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3 614 962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5 228 061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5 228 061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128 992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109 232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465 393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560 567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142 885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124 093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2 774 937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873 513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22 589 306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5 801 474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1 852 290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211 678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310 621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1 329 628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3 949 184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3 949 184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6 479 569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6 479 569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6 479 569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10 263 819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10 263 819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167 588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189 992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80 199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86 949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142 097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9 596 994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20 680 423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12 284 644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11 484 520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583 006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265 807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1 395 364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472 529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462 945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выплату государственной адресной социальной помощи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8 100 641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204 228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127 019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113 122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семьи, детей и молодежи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673 105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612 097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2 182 644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2 182 644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2 159 601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6 213 135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6 112 350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127 223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176 204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4 215 705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1 077 304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389 858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69 269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31 015 234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13 491 280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13 491 280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10 003 545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3 487 735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17 523 954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17 523 954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113 082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3 905 137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8 697 493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2 289 521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177 054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2 341 667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16 928 269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3 898 775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развития языков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3 860 482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развития языков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350 888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1 096 744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443 884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1 535 639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139 263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224 771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10 258 895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775 044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775 044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9 483 851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275 088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8 222 670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458 951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481 809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2 215 875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942 283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942 283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149 359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149 359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693 947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172 702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416 280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75 150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развития языков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430 286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430 286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554 724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291 145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291 145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263 579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 и внешних связей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59 976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Регулирование туристской деятельности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201 823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21 997 093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5 717 774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149 906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149 906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5 567 868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5 316 607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251 261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16 279 319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16 279 319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газотранспортной системы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16 207 744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30 303 683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26 064 452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26 056 079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213 502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706 125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141 251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248 439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качества казахстанского хлопка-волокна и хлопка-сырца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169 139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4 005 531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369 720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363 126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5 433 518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475 890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253 233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374 126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95 951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1 661 394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1 661 394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1 661 394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1 042 284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1 042 284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1 031 659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160 320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160 320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160 320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1 245 373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1 245 373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87 307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787 508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337 680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129 860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земельной инспекции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69 873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57 373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2 640 104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2 640 104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2 457 191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132 653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2 312 825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114 468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114 468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государственного архитектурно-строительного контроля области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68 445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68 445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27 382 278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24 143 659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24 143 659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2 162 172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12 398 957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6 993 887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2 588 643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3 238 619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3 238 619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84 344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196 442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2 957 833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6 556 613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5 290 409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4 697 130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60 417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4 263 223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101 578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211 912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593 279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593 279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1 266 204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183 496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183 496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352 708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149 524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203 184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140 328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140 328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140 328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93 121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218 096 139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218 096 139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218 096 139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207 803 121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105 706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10 186 353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22 946 381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26 353 322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18 583 676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18 583 676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18 583 676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18 583 676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6 211 160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5 082 140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5 082 140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5 082 140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1 129 020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1 129 020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1 129 020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1 558 486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1 558 486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1 558 486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3 406 941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3 406 941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3 406 941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3 405 979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2 701 960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2 701 960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2 701 960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101 960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101 960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-23 578 543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23 578 543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июля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28/310-VI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18/209-VI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"/>
        <w:gridCol w:w="967"/>
        <w:gridCol w:w="1502"/>
        <w:gridCol w:w="967"/>
        <w:gridCol w:w="2851"/>
        <w:gridCol w:w="5801"/>
      </w:tblGrid>
      <w:tr>
        <w:trPr>
          <w:trHeight w:val="30" w:hRule="atLeast"/>
        </w:trPr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5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432 789 642</w:t>
            </w:r>
          </w:p>
        </w:tc>
      </w:tr>
      <w:tr>
        <w:trPr>
          <w:trHeight w:val="30" w:hRule="atLeast"/>
        </w:trPr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18 822 617</w:t>
            </w:r>
          </w:p>
        </w:tc>
      </w:tr>
      <w:tr>
        <w:trPr>
          <w:trHeight w:val="30" w:hRule="atLeast"/>
        </w:trPr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9 166 442</w:t>
            </w:r>
          </w:p>
        </w:tc>
      </w:tr>
      <w:tr>
        <w:trPr>
          <w:trHeight w:val="30" w:hRule="atLeast"/>
        </w:trPr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9 166 442</w:t>
            </w:r>
          </w:p>
        </w:tc>
      </w:tr>
      <w:tr>
        <w:trPr>
          <w:trHeight w:val="30" w:hRule="atLeast"/>
        </w:trPr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7 763 305</w:t>
            </w:r>
          </w:p>
        </w:tc>
      </w:tr>
      <w:tr>
        <w:trPr>
          <w:trHeight w:val="30" w:hRule="atLeast"/>
        </w:trPr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7 763 305</w:t>
            </w:r>
          </w:p>
        </w:tc>
      </w:tr>
      <w:tr>
        <w:trPr>
          <w:trHeight w:val="30" w:hRule="atLeast"/>
        </w:trPr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1 892 870</w:t>
            </w:r>
          </w:p>
        </w:tc>
      </w:tr>
      <w:tr>
        <w:trPr>
          <w:trHeight w:val="30" w:hRule="atLeast"/>
        </w:trPr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1 892 870</w:t>
            </w:r>
          </w:p>
        </w:tc>
      </w:tr>
      <w:tr>
        <w:trPr>
          <w:trHeight w:val="30" w:hRule="atLeast"/>
        </w:trPr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582 647</w:t>
            </w:r>
          </w:p>
        </w:tc>
      </w:tr>
      <w:tr>
        <w:trPr>
          <w:trHeight w:val="30" w:hRule="atLeast"/>
        </w:trPr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86 515</w:t>
            </w:r>
          </w:p>
        </w:tc>
      </w:tr>
      <w:tr>
        <w:trPr>
          <w:trHeight w:val="30" w:hRule="atLeast"/>
        </w:trPr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13 426</w:t>
            </w:r>
          </w:p>
        </w:tc>
      </w:tr>
      <w:tr>
        <w:trPr>
          <w:trHeight w:val="30" w:hRule="atLeast"/>
        </w:trPr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50 700</w:t>
            </w:r>
          </w:p>
        </w:tc>
      </w:tr>
      <w:tr>
        <w:trPr>
          <w:trHeight w:val="30" w:hRule="atLeast"/>
        </w:trPr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</w:t>
            </w:r>
          </w:p>
        </w:tc>
      </w:tr>
      <w:tr>
        <w:trPr>
          <w:trHeight w:val="30" w:hRule="atLeast"/>
        </w:trPr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496 132</w:t>
            </w:r>
          </w:p>
        </w:tc>
      </w:tr>
      <w:tr>
        <w:trPr>
          <w:trHeight w:val="30" w:hRule="atLeast"/>
        </w:trPr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496 132</w:t>
            </w:r>
          </w:p>
        </w:tc>
      </w:tr>
      <w:tr>
        <w:trPr>
          <w:trHeight w:val="30" w:hRule="atLeast"/>
        </w:trPr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413 380 378</w:t>
            </w:r>
          </w:p>
        </w:tc>
      </w:tr>
      <w:tr>
        <w:trPr>
          <w:trHeight w:val="30" w:hRule="atLeast"/>
        </w:trPr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413 380 378</w:t>
            </w:r>
          </w:p>
        </w:tc>
      </w:tr>
      <w:tr>
        <w:trPr>
          <w:trHeight w:val="30" w:hRule="atLeast"/>
        </w:trPr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413 380 378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9"/>
        <w:gridCol w:w="527"/>
        <w:gridCol w:w="1112"/>
        <w:gridCol w:w="1113"/>
        <w:gridCol w:w="5565"/>
        <w:gridCol w:w="3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428 694 060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3 601 863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2 074 223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1 677 722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1 517 456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160 266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332 769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332 769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198 686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135 979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133 877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009 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62 707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62 707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379 641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379 641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329 641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949 313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232 804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199 108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716 509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716 509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1 719 867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1 659 094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659 094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59 094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10 617 881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10 290 969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9 790 969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9 568 451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104 338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97 479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326 912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семьи, детей и молодежи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326 912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укрепления института семьи, гендерного равенства и защиты прав и законных интересов женщин, детей и молодежи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227 115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99 797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47 132 135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22 038 101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7 449 643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3 118 081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4 331 562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10 752 024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9 852 024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3 836 434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3 403 333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433 101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15 694 498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713 502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694 855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14 530 996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14 530 996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6 827 382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255 570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255 570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6 571 812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6 571 812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2 572 154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2 572 154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113 428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114 697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484 218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547 622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144 265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127 194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1 016 972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14 450 210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6 437 374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1 413 438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216 384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1 197 054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5 023 936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5 023 936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1 213 389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1 213 389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1 213 389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6 754 044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6 754 044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143 616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85 716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88 877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93 047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6 342 788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8 223 929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4 780 077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3 261 241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608 314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271 248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1 429 854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480 577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471 248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семьи, детей и молодежи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818 836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742 014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76 822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1 973 244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1 973 244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1 973 244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1 470 608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1 402 106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132 210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1 217 419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27 850 206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8 808 050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8 808 050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6 335 430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2 472 620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19 042 156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19 042 156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122 439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968 290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11 284 664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2 024 377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4 642 386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14 652 106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2 708 773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развития языков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2 508 773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развития языков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62 944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515 745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403 182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1 514 578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9 463 935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9 263 935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288 842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8 489 538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436 774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2 026 401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947 398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947 398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473 691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411 654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развития языков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405 312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405 312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452 997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237 210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237 210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215 787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 и внешних связей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Регулирование туристской деятельности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195 983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36 665 395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7 528 020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7 528 020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6 965 206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562 814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29 137 375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29 137 375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газотранспортной системы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28 361 236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776 139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27 673 406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24 666 123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24 466 123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193 028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706 125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142 491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252 580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качества казахстанского хлопка-волокна и хлопка-сырца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71 875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399 120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365 219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2 505 431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7 875 000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140 490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398 202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135 606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71 544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71 544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71 544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1 082 616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1 082 616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1 071 460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1 731 763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711 561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95 431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529 102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1 020 202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1 020 202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121 360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земельной инспекции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786 423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786 423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597 216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97 216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112 929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112 929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государственного архитектурно-строительного контроля области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15 202 225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13 457 163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13 457 163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4 293 226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7 113 937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1 745 062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1 745 062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91 702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206 264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1 447 096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14 589 295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6 434 313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5 844 868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335 868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589 445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589 445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8 154 982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2 672 178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2 672 178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4 686 737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4 536 737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296 067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117 855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178 212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88 306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88 306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88 306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87 265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205 440 813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205 440 813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205 440 813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205 440 813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-2 604 379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1 236 152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1 236 152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1 236 152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1 236 152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1 236 152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3 840 531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3 840 531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3 840 531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3 840 531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6 699 961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-6 699 961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2018 года № 28/310-VI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18/209-VI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"/>
        <w:gridCol w:w="967"/>
        <w:gridCol w:w="1502"/>
        <w:gridCol w:w="967"/>
        <w:gridCol w:w="2851"/>
        <w:gridCol w:w="5801"/>
      </w:tblGrid>
      <w:tr>
        <w:trPr>
          <w:trHeight w:val="30" w:hRule="atLeast"/>
        </w:trPr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5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437 046 486</w:t>
            </w:r>
          </w:p>
        </w:tc>
      </w:tr>
      <w:tr>
        <w:trPr>
          <w:trHeight w:val="30" w:hRule="atLeast"/>
        </w:trPr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20 292 000</w:t>
            </w:r>
          </w:p>
        </w:tc>
      </w:tr>
      <w:tr>
        <w:trPr>
          <w:trHeight w:val="30" w:hRule="atLeast"/>
        </w:trPr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9 855 617</w:t>
            </w:r>
          </w:p>
        </w:tc>
      </w:tr>
      <w:tr>
        <w:trPr>
          <w:trHeight w:val="30" w:hRule="atLeast"/>
        </w:trPr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9 855 617</w:t>
            </w:r>
          </w:p>
        </w:tc>
      </w:tr>
      <w:tr>
        <w:trPr>
          <w:trHeight w:val="30" w:hRule="atLeast"/>
        </w:trPr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8 416 905</w:t>
            </w:r>
          </w:p>
        </w:tc>
      </w:tr>
      <w:tr>
        <w:trPr>
          <w:trHeight w:val="30" w:hRule="atLeast"/>
        </w:trPr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8 416 905</w:t>
            </w:r>
          </w:p>
        </w:tc>
      </w:tr>
      <w:tr>
        <w:trPr>
          <w:trHeight w:val="30" w:hRule="atLeast"/>
        </w:trPr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2 019 478</w:t>
            </w:r>
          </w:p>
        </w:tc>
      </w:tr>
      <w:tr>
        <w:trPr>
          <w:trHeight w:val="30" w:hRule="atLeast"/>
        </w:trPr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2 019 478</w:t>
            </w:r>
          </w:p>
        </w:tc>
      </w:tr>
      <w:tr>
        <w:trPr>
          <w:trHeight w:val="30" w:hRule="atLeast"/>
        </w:trPr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625 835</w:t>
            </w:r>
          </w:p>
        </w:tc>
      </w:tr>
      <w:tr>
        <w:trPr>
          <w:trHeight w:val="30" w:hRule="atLeast"/>
        </w:trPr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94 974</w:t>
            </w:r>
          </w:p>
        </w:tc>
      </w:tr>
      <w:tr>
        <w:trPr>
          <w:trHeight w:val="30" w:hRule="atLeast"/>
        </w:trPr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15 654</w:t>
            </w:r>
          </w:p>
        </w:tc>
      </w:tr>
      <w:tr>
        <w:trPr>
          <w:trHeight w:val="30" w:hRule="atLeast"/>
        </w:trPr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58 250</w:t>
            </w:r>
          </w:p>
        </w:tc>
      </w:tr>
      <w:tr>
        <w:trPr>
          <w:trHeight w:val="30" w:hRule="atLeast"/>
        </w:trPr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530 861</w:t>
            </w:r>
          </w:p>
        </w:tc>
      </w:tr>
      <w:tr>
        <w:trPr>
          <w:trHeight w:val="30" w:hRule="atLeast"/>
        </w:trPr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530 861</w:t>
            </w:r>
          </w:p>
        </w:tc>
      </w:tr>
      <w:tr>
        <w:trPr>
          <w:trHeight w:val="30" w:hRule="atLeast"/>
        </w:trPr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416 124 651</w:t>
            </w:r>
          </w:p>
        </w:tc>
      </w:tr>
      <w:tr>
        <w:trPr>
          <w:trHeight w:val="30" w:hRule="atLeast"/>
        </w:trPr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416 124 651</w:t>
            </w:r>
          </w:p>
        </w:tc>
      </w:tr>
      <w:tr>
        <w:trPr>
          <w:trHeight w:val="30" w:hRule="atLeast"/>
        </w:trPr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416 124 651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253"/>
        <w:gridCol w:w="512"/>
        <w:gridCol w:w="4"/>
        <w:gridCol w:w="1089"/>
        <w:gridCol w:w="2"/>
        <w:gridCol w:w="1089"/>
        <w:gridCol w:w="5450"/>
        <w:gridCol w:w="309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435 637 292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3 919 247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2 172 086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1 754 490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1 585 472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169 018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350 736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350 736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210 645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143 859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141 757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009 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393 514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393 514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343 514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1 143 002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243 002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207 259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1 645 002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1 581 087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662 336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62 336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918 751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918 751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10 584 248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10 307 454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9 907 454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9 680 863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105 689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99 476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276 794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семьи, детей и молодежи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276 794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укрепления института семьи, гендерного равенства и защиты прав и законных интересов женщин, детей и молодежи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171 851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104 943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64 974 354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38 682 228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7 903 236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3 313 617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4 589 619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26 729 256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25 329 256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4 049 736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3 590 684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459 052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16 541 974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747 106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727 806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15 294 868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15 294 868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7 150 467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266 362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266 362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6 884 105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6 884 105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2 599 685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2 599 685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120 917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118 708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505 545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586 148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153 733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134 676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955 368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8 278 053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6 209 549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1 434 011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230 665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1 203 346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4 775 538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4 775 538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1 275 160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1 275 160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1 275 160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744 928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744 928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152 425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92 142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94 986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97 152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308 223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8 586 044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5 016 990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3 450 241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640 550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288 224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1 509 163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510 889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501 415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семьи, детей и молодежи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866 749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785 395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81 354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2 042 307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2 042 307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2 042 307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1 526 747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1 453 490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138 454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1 260 029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73 257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73 257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22 973 221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6 600 000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6 600 000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3 850 000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2 750 000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16 373 221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16 373 221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129 281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1 672 660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10 476 050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2 095 230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15 185 768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2 879 645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развития языков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2 679 645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развития языков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550 835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426 389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1 622 558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9 715 705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9 515 705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298 952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8 816 673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348 475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2 118 635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980 557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980 557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504 429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64 868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439 561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развития языков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433 649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433 649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471 783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247 991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247 991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223 792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 и внешних связей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Регулирование туристской деятельности 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203 295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33 278 286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5 658 128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5 658 128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5 075 616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582 512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27 620 158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27 620 158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газотранспортной системы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26 044 019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1 576 139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28 215 270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25 162 109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24 962 109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202 783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706 125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142 826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258 691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качества казахстанского хлопка-волокна и хлопка-сырца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4 891 000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413 089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384 259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2 934 225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2 593 121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8 150 625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146 940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398 202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140 352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1 153 877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1 153 877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1 142 330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1 699 428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764 428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101 127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573 227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128 246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земельной инспекции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65 365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65 365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789 181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789 181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588 429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102 639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485 790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119 474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119 474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государственного архитектурно-строительного контроля области 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81 278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81 278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17 406 560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15 595 225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15 595 225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6 542 040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7 453 185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1 811 335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1 811 335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96 155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213 484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1 501 696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14 279 730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6 444 868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5 944 868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5 500 000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335 868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7 834 862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2 237 534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2 237 534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4 688 404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4 538 404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308 924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124 474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184 450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81 515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81 515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81 515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81 515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205 440 813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205 440 813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205 440 813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205 440 813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-7 333 509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8 569 661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8 569 661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8 569 661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8 569 661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8 742 703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-8 742 703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