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85d6" w14:textId="3378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городов Туркестан и Кентау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27 июля 2018 года № 221 и решение Туркестанского областного маслихата от 27 июля 2018 года № 28/309-VI. Зарегистрировано Департаментом юстиции Туркестанской области 6 августа 2018 года № 4707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городов Туркестан и Кентау путем включения в границу города Кентау земель сельских округов города Туркестан Шага, Жана-Икан, Ески Икан, Ушкайык, Иассы, Орангай, Карашык, Жуйнек, Бабайкорган, Шорнак, Жибек жолы, Майдантал и земель, расположенных вокруг территории села Ачисай, общей площадью 721745,0 гектаров согласно приложению к настоящему совместному постановлению акимата Туркестанской области и решению Туркестанского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акимата и решения маслихата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заместителя акима области Садыра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Туркестанской области и решение Туркестанского областного маслихата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 2018 года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города Туркестан Туркестанской области, включаемых в границы города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648"/>
        <w:gridCol w:w="1369"/>
        <w:gridCol w:w="1181"/>
        <w:gridCol w:w="2281"/>
        <w:gridCol w:w="1747"/>
        <w:gridCol w:w="1182"/>
        <w:gridCol w:w="995"/>
        <w:gridCol w:w="1371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границу города Кентау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сельских округов города Туркестан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721 745,0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721 745,0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