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e672" w14:textId="6d4e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безымянным улицам города Туркестан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Туркестанского областного акимата от 28 сентября 2018 года № 276 и решение Туркестанского областного маслихата от 28 сентября 2018 года № 30/323-VI. Зарегистрировано Департаментом юстиции Туркестанской области 5 ноября 2018 года № 4769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12 марта 2018 года,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безымянным улицам города Туркестан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и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совместного постановления и решения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постановления и решения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заместителя акима Туркестанской области Садибекова 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Нукенов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Садибеков У.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и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30/323-VI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Присваиваемые наименования безымянным улицам города Туркестан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– на улицу Үржар;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 – на улицу Арнасай;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 – на улицу Ақдала;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 – на улицу Арыснұра;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 – на улицу Шалкиіз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 – на улицу Қазына;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 – на улицу Ханқорған;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8 – на улицу Ақын Сара;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 – на улицу Қыз Жібек;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10 – на улицу Ақжайық;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11 – на улицу Тұрлан;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12 – на улицу Күншағыр;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13 – на улицу Бойтұмар;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14 – на улицу Талдысу;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15 – на улицу Ақбидай;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16 – на улицу Шығырлы;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17 – на улицу Жәудір;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18 – на улицу Жаңа 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19 – на улицу Тамдыөзек;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20 – на улицу Қазтөбе;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21 – на улицу Қазанат;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22 – на улицу Байғазы;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23 – на улицу Балдысу;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24 – на улицу Қозмолдақ;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25 – на улицу Шілік;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26 – на улицу Күмісті;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27 – на улицу Саумалкөл;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28 – на улицу Сарысу;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29 – на улицу Байырқұм;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30 – на улицу Қазтуған жырау;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31 – на улицу Ақсүмбе;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32 – на улицу Дермене;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33 – на улицу Өзгент;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34 – на улицу Баянауыл;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35 – на улицу Сызған;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36 – на улицу Ертөстік;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37 – на улицу Алтын 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38 – на улицу Алып қыран;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39 – на улицу Аягөз;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40 – на улицу Ақкөл;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41 – на улицу Алтынтөбе;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42 – на улицу Аманат;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43 – на улицу Атамұра;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44 – на улицу Атақоныс;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45 – на улицу Ақбосаға;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46 – на улицу Арғымақ;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47 – на улицу Ардагерлер;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48 – на улицу Елқоныс;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49 – на улицу Ақбиік;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50 – на улицу Аламан;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51 – на улицу Өркендеу;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52 – на улицу Тайбурыл;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53 – на улицу Тілеулес;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54 – на улицу Алтын 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55 – на улицу Алты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56 – на улицу Жосалы;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57 – на улицу Қошқорған;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58 – на улицу Ақарыс;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59 – на улицу Қызылқұм;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60 – на улицу Берекелі;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61 – на улицу Көкшеқұм;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62 – на улицу Аруана;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63 – на улицу Жусандала;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64 – на улицу Алғабас;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65 – на улицу Бөржар;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66 – на улицу Бейнеткеш;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67 – на улицу Бурабай;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68 – на улицу Елім-ай;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69 – на улицу Жаңаарқа;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70 – на улицу Жаңатас;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71 – на улицу Жетібай;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72 – на улицу Жаңғыру;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73 – на улицу Қаршыға;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74 – на улицу Құлсары;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75 – на улицу Мәңгілік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76 – на улицу Рабат;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77 – на улицу Тарбағатай;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78 – на улицу Көксерек;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79 – на улицу Қарқаралы;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81 – на улицу Қасбатыр;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82 – на улицу Қызыларай;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83 – на улицу Бадам;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84 – на улицу Үргеніш;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85 – на улицу Баршынкент;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86 – на улицу Жанкент;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87 – на улицу Нұрмекен;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88 – на улицу Күйші Дина;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89 – на улицу Жаңа 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90 – на улицу Сарайшық;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91 – на улицу Шымқорған;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92 – на улицу Қарақұм;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93 – на улицу Ақшоқы;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94 – на улицу Шырағдан;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95 – на улицу Саламат;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96 – на улицу Баққоныс;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97 – на улицу Балтакөл;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98 – на улицу Шәмші Қалдаяқов;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99 – на улицу Жаңа Шахар;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100 – на улицу Құлынды;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101 – на улицу Шалқия;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102 – на улицу Сарыкөл;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103 – на улицу Сарыөзек;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104 – на улицу 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105 – на улицу Желмая;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106 – на улицу Алтыйтөбе;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107 – на улицу Қаратал;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108 – на улицу Балабүрген;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109 – на улицу Нұрата;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110 – на улицу Мәдени мұра;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111 – на улицу Қара шаңырақ;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112 – на улицу Салбурын;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113 – на улицу Ақшығанақ;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114 – на улицу Саятшылық;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115 – на улицу Жаңадария;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116 – на улицу Кентөбе;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117 – на улицу Құндызды;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118 – на улицу Құрақты;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119 – на улицу Тартоғай;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120 – на улицу Оймақты;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121 – на улицу Иіркөл;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122 – на улицу Рауан;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123 – на улицу Айнакөл;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124 – на улицу Асан қайғы;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125 – на улицу Саққорған;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126 – на улицу Керегетас;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127 – на улицу Қызылтал;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128 – на улицу Ақбастау;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129 – на улицу Ақтамберді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130 – на улицу Кендірлі;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131 – на улицу Маяқұм;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132 – на улицу Бозбұтақ;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133 – на улицу Қарабұлақ;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134 – на улицу Көккөл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135 – на улицу Гаухартас;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136 – на улицу Дауылпаз;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137 – на улицу Дарабоз;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138 – на улицу Құмкөл;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139 – на улицу Майлыкент;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140 – на улицу Жаушықұм;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141 – на улицу Атақорған;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142 – на улицу Жаңакент;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143 – на улицу Ақжайлау;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144 – на улицу Қошқарата;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145 – на улицу Қаймақты;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146 – на улицу Қостаңбалы;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147 – на улицу Қарсақпай;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148 – на улицу Ойық;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149 – на улицу Ойыл;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150 – на улицу Мұғалжар;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151 – на улицу Қаған;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152 – на улицу Аймауыт;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153 – на улицу Елбегі;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154 – на улицу Жетіқазына;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155 – на улицу Самрұқ;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156 – на улицу Нұр-Астана;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157 – на улицу Бүркітші;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158 – на улицу Алтынемел;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159 – на улицу Жанқұтты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160 – на улицу Алмас қылыш;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161 – на улицу Ақтоған;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162 – на улицу Ордакент;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163 – на улицу Ақкемер;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164 – на улицу Керімсал;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165 – на улицу Құс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166 – на улицу Айыртау;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168 – на улицу Аққорған;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169 – на улицу Қорғанқұм;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170 – на улицу Ақжайқын;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171 – на улицу Шаға;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172 – на улицу Манкент;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173 – на улицу Ақжелең;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174 – на улицу Сүткент;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175 – на улицу Жағажай;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176 – на улицу Жазықсай;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177 – на улицу Наурызек;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178 – на улицу Ақсуат;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179 – на улицу Тайқоныр;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180 – на улицу Ақшатау;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181 – на улицу Бозінген;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182 – на улицу Аңырақай;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183 – на улицу Кұтмекен;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184 – на улицу Миялы;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185 – на улицу Көксу;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186 – на улицу Ақтоғай;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187 – на улицу Айнабұлақ;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188 – на улицу 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189 – на улицу Алтынайдар;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190 – на улицу Гүлзар;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191 – на улицу Теректі;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192 – на улицу Тыңдала;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193 – на улицу Арқалық;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194 – на улицу Қайнарлы;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195 – на улицу Қызыл сеңгір;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196 – на улицу Женд;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197 – на улицу Аршалы;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198 – на улицу Ырыс;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199 – на улицу Қарағайлы;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200 – на улицу Гүлдала;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201 – на улицу Қайрақты;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202 – на улицу Акжар;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203 – на улицу Еңлік-Кебек;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204 – на улицу Бәйшешек;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205 – на улицу Көкжелек;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206 – на улицу Қобыз;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207 – на улицу Нұрлы 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208 – на улицу Ақниет;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209 – на улицу Ұлы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210 – на улицу Тассуат;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211 – на улицу Естай;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212 – на улицу Қорлан;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213 – на улицу Мұзтау;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214 – на улицу Жидебай;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215 – на улицу Ерейментау;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217 – на улицу Жезқазған;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218 – на улицу Сейхұн;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219 – на улицу Талас;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220 – на улицу Сұлутөбе;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221 – на улицу Тобыл;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222 – на улицу Үстірт;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223 – на улицу Хантау;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224 – на улицу Құмкент;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225 – на улицу Үштөбе;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226 – на улицу Бағаналы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227 – на улицу Зеренді;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228 – на улицу Жасыл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229 – на улицу Аршын;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230 – на улицу Шаттық;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231 – на улицу Байдалы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232 – на улицу Қамбар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233 – на улицу Елшібек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234 – на улицу Желкілдек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235 – на улицу Тілеуке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236 – на улицу Шырайлы;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237 – на улицу Мерей;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238 – на улицу Керуен;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239 – на улицу Құлан;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240 – на улицу Нұрлы;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241 – на улицу Жайдарман;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242 – на улицу Тарлан;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243 – на улицу Бурылтай;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244 – на улицу Көкорай;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245 – на улицу Қозыбасы;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246 – на улицу Саян;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247 – на улицу Күлтегін;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248 – на улицу Атакент;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249 – на улицу Маралды;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250 – на улицу Егінді;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251 – на улицу Ханшатыр;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252 – на улицу Күншуақ;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253 – на улицу Рамазан;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254 – на улицу Адырна;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255 – на улицу Босаға;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256 – на улицу Жетіген;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257 – на улицу Бекет 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258 – на улицу Құлтума ақын;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259 – на улицу Ақсеңгір;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260 – на улицу Шалқыма;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261 – на улицу Меркі;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262 – на улицу Темірқазық;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263 – на улицу Мұнара;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264 – на улицу Дулыға;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265 – на улицу Долана;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266 – на улицу Дихан;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267 – на улицу Ғибрат;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268 – на улицу Ғұлама;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269 – на улицу Алдаспан;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270 – на улицу Сабантой;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271 – на улицу Көктеу;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272 – на улицу Сыбаға;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273 – на улицу Өсиет;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274 – на улицу Өрлеу;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275 – на улицу Берел;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276 – на улицу Дарынды;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277 – на улицу Суяб;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278 – на улицу Әбілмәмбет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279 – на улицу Болат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280 – на улицу Әликен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281 – на улицу Сығай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282 – на улицу Қазақ 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283 – на улицу Сейіт сұлтан;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284 – на улицу Тұрсын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285 – на улицу Есіркеп сұлтан;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286 – на улицу Байтемір сұлтан;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287 – на улицу Сидақ;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288 – на улицу Сауқым;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289 – на улицу Ерқоян;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290 – на улицу Шілдехана;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291 – на улицу Үштөбе;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292 – на улицу Бабатөбе;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293 – на улицу Мейрамтөбе;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294 – на улицу Қостөбе;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295 – на улицу Алаша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296 – на улицу Атырау;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297 – на улицу 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298 – на улицу Ақмола;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299 – на улицу Талдықорған;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300 – на улицу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301 – на улицу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302 – на улицу Көкшетау;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303 – на улицу Қарағанды;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304 – на улицу Орынбор;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305 – на улицу Өскемен;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306 – на улицу Қостанай;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307 – на улицу Тұңғыш Президент;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308 – на улицу Сарыағаш;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309 – на улицу Жаңаөзен;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310 – на улицу Екібастұз;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311 – на улицу Атбасар;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312 – на улицу Теміртау;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313 – на улицу Талғар;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314 – на улицу Шардара;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315 – на улицу Есік;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316 – на улицу Қостөбе;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317 – на улицу Күлтөбе;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318 – на улицу Испиджаб;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319 – на улицу Ембі;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320 – на улицу Түрксіб;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321 – на улицу Наукент;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322 – на улицу Қойлық;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324 – на улицу Қорғалжың;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325 – на улицу Наурызым;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326 – на улицу Ақсу-Жабағылы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327 – на улицу Марқакөл;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328 – на улицу Әлімтау;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329 – на улицу Алакөл;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330 – на улицу Ақтайлақ би.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