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0b7e" w14:textId="7800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животноводства, повышение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19 ноября 2018 года № 312. Зарегистрировано Департаментом юстиции Туркестанской области 19 ноября 2018 года № 4786. Утратило силу постановлением акимата Туркестанской области от 22 апреля 2019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22.04.2019 № 57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17306,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развитие племенного животноводства,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Туркестанской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(зарегистрированное в Реестре государственной регистрации нормативных правовых актов за № 4604, опубликованное 22 мая 2018 года в газете "Южный Казахстан" и в эталонном контрольном банке нормативных правовых актов Республики Казахстан в электронном виде 24 мая 2018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20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Южно-Казахстанской области от 14 мая 2018 года № 133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(зарегистрированное в Реестре государственной регистрации нормативных правовых актов за № 4696, опубликованное 24 июля 2018 года в газете "Южный Казахстан" и в эталонном контрольном банке нормативных правовых актов Республики Казахстан в электронном виде 30 июля 2018 года).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Нукенова К.Т.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Нукенов К.Т.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3682"/>
        <w:gridCol w:w="374"/>
        <w:gridCol w:w="2098"/>
        <w:gridCol w:w="2240"/>
        <w:gridCol w:w="2959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Объем субсидий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Племенное маточное поголовье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импортного племенного или чистопородного маточного поголовья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импортированный из стран СНГ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Овцеводство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крестьянских (фермерских) хозяйствах и сельскохозяйственных кооперативах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605 146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907 719,0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баранов-производителей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1 000 голов единовременно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1 636,67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индейки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1 113 240,7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3220"/>
        <w:gridCol w:w="427"/>
        <w:gridCol w:w="2397"/>
        <w:gridCol w:w="2559"/>
        <w:gridCol w:w="288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Объем субсидий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Овцеводство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килограмм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килограмм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килограмм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килограмм и выше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814,87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13 360,5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6 813,9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9 312,7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369,37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