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cb2ac" w14:textId="77cb2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Южно-Казахстанского областного маслихата от 11 декабря 2017 года № 18/209-VI "Об областном бюджете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Туркестанского областного маслихата от 12 декабря 2018 года № 33/346-VI. Зарегистрировано Департаментом юстиции Туркестанской области 19 декабря 2018 года № 4840.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108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Туркестанский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11 декабря 2017 года № 18/209-VI "Об областном бюджете на 2018-2020 годы" (зарегистрировано в реестре государственной регистрации нормативных правовых актов за № 4305, опубликовано 21 декабря 2017 года в газете "Южный Казахстан" и эталонном контрольном банке нормативных правовых актов Республики Казахстан в электронном виде 22 декабря 2017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областной бюджет Южно-Казахстанской области на 2018-2020 годы согласно приложениям 1, 2 и 3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500 976 911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25 135 451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3 665 938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472 165 522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498 357 459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7 002 784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8 759 725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1 756 941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2 701 960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2 701 960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- 7 085 292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7 085 292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Туркестанского областного маслихата" в порядке, установленном законодательными актами Республики Казахстан,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со дня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распространяемые на территории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Туркестанского областного маслихата после его официального опубликования.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2018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Аширов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33/346-VI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18/209-VI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2"/>
        <w:gridCol w:w="465"/>
        <w:gridCol w:w="980"/>
        <w:gridCol w:w="980"/>
        <w:gridCol w:w="6364"/>
        <w:gridCol w:w="2789"/>
      </w:tblGrid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500 976 911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25 135 451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12 109 964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12 109 964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11 465 485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11 465 485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1 560 002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1 213 002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347 000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3 665 938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329 572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254 794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56 045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2 369 821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2 369 821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966 545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966 545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472 165 522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18 915 287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18 915 287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453 250 235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453 250 235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498 357 459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3 395 308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2 631 768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87 235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78 504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2 139 583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1 838 980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94 810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43 246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162 547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404 950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358 509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46 441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240 834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145 386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142 907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009 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95 448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73 348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238 638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238 638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228 356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284 068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270 927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36 088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230 089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2 374 630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698 720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698 720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53 144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645 576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1 675 910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997 689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122 398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875 291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211 966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211 966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466 255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431 155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12 906 059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12 331 579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12 272 486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10 045 332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2 027 253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92 532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97 089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служебных животных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59 093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органов внутренних дел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59 093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574 480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семьи, детей и молодежи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574 480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укрепления института семьи, гендерного равенства и защиты прав и законных интересов женщин, детей и молодежи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230 328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297 641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41 520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62 649 135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566 638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566 638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566 638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38 027 255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15 466 090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по специальным образовательным учебным программам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2 858 304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3 833 412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апробирование подушевого финансирования организаций среднего образования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142 550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доплату учителям, прошедшим стажировку по языковым курсам и на доплату учителям за замещение на период обучения основного сотрудника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354 096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образования, и возмещение сумм, выплаченных по данному направлению расходов за счет средств местных бюджетов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7 871 248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406 480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18 704 025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18 478 600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225 425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3 857 140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3 424 539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432 601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15 735 010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640 494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624 869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14 183 156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14 183 156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911 360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911 360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3 022 053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264 898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264 898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2 757 155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Программы развития продуктивной занятости и массового предпринимательства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2 757 155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5 288 415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5 288 415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156 256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109 232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442 417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537 613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99 912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124 093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2 655 044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1 128 798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24 840 041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7 721 824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1 605 142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143 338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310 621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1 151 062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6 116 682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здравоохранения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6 116 682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6 451 132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6 451 132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6 451 132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44 444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44 444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44 444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10 622 641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10 622 641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186 531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189 992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59 055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86 949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работников, направленных для работы в сельскую местность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103 097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9 997 017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18 911 682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11 790 185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11 095 968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583 006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265 807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1 230 167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472 892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349 948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районным (городов областного значения) бюджетам на выплату государственной адресной социальной помощи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8 007 069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187 079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127 019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113 122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семьи, детей и молодежи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567 198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530 753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36 445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2 140 728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2 140 728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2 137 931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субсидирование затрат работодателя на создание специальных рабочих мест для трудоустройства инвалидов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4 980 769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4 871 264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147 835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170 965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мероприятий, направленных на развитие рынка труда, в рамках Программы развития продуктивной занятости и массового предпринимательства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3 351 926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38 453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718 060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75 600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368 425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77 989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76 389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31 935 599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15 434 986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15 433 986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(или) реконструкцию жилья коммунального жилищного фонда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13 145 865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 (или) обустройство инженерно-коммуникационной инфраструктуры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2 288 121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 (или) обустройство инженерно-коммуникационной инфраструктуры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16 500 613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16 500 613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129 650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3 182 415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8 776 367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1 978 643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380 263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2 053 275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15 844 434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3 713 030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38 613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38 613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и развития языков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3 674 417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развития языков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63 591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Увековечение памяти деятелей государства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350 888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1 086 382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466 475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1 373 484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97 263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229 760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9 426 969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775 233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775 233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8 651 736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52 745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246 474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7 632 393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450 565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269 559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2 124 125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942 283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942 283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149 359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архивов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149 359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информатизации, оказания государственных услуг и архивов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667 520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услуг, управления архивным делом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198 795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409 660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29 815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и развития языков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364 963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364 963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580 310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311 063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311 063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и внешних связей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269 247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 и внешних связей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65 644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Регулирование туристской деятельности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201 823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21 861 924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4 208 290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137 161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теплоэнергетической системы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137 161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4 071 129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теплоэнергетической системы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3 833 422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233 707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17 653 634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17 653 634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газотранспортной системы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17 583 398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70 236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29 032 448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25 766 124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25 757 751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235 738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семеноводства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1 081 596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41 251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закладки и выращивания многолетних насаждений плодово-ягодных культур и винограда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323 703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качества казахстанского хлопка-волокна и хлопка-сырца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71 875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157 850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50 686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369 720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329 114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4 099 631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Возделывание сельскохозяйственных культур в защищенном грунте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1 166 457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7 894 684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8 793 540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475 890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253 233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885 423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885 423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885 423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974 712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974 712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965 122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160 320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160 320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товарного рыбоводства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160 320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1 081 394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1 081 394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100 192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защита особо охраняемых природных территорий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658 128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297 433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164 475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73 479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73 479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земельной инспекции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90 996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79 104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1 933 050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1 933 050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1 728 995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154 649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1 566 298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123 838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123 838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государственного архитектурно-строительного контроля области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80 217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80 217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24 280 330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21 799 169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21 799 169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2 645 183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12 445 737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транспортной инфраструктуры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4 039 606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2 668 643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2 481 161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2 481 161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102 019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196 442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2 182 700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6 068 454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5 026 222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4 584 801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 - 2020"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 - 2020"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4 343 223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 - 2020"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101 578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441 421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 - 2020"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441 421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1 042 232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76 500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76 500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305 416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183 496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121 920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86 400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86 400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364 916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161 732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203 184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2020 года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82 894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82 894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82 894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75 551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242 241 471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242 241 471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242 241 471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207 803 121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105 706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23 337 016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10 994 669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7 002 784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8 759 725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1 245 361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1 245 361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1 245 361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1 245 361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6 776 996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5 647 976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5 647 976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5 647 976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1 129 020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1 129 020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1 129 020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737 368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737 368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737 368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1 756 941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1 756 941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1 756 941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1 755 979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2 701 960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2 701 960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2 701 960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2 701 960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2 600 000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2 600 000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101 960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101 960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-7 085 292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7 085 292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