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03bd0" w14:textId="a403b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Шымкентского городского маслихата от 25 декабря 2017 года № 24/192-6с "О бюджете города Шымкент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19 января 2018 года № 25/211-6с. Зарегистрировано Департаментом юстиции Южно-Казахстанской области 25 января 2018 года № 4416.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10 января 2018 года № 19/230-VI "О внесении изменений и дополнения в решение Южно-Казахстанского областного маслихата от 11 декабря 2017 года № 18/209-VI "Об областном бюджете на 2018-2020 годы", зарегистрированного в Реестре государственной регистрации нормативных правовых актов за № 4396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Шымкентского городского маслихата от 25 декабря 2017 года № 24/192-6с "О бюджете города Шымкент на 2018-2020 годы" (зарегистрировано в Реестре государственной регистрации нормативных правовых актов за № 4348, опубликовано 5 января 2018 года в газете "Панорама Шымкента" и Эталонном контрольном банке нормативных правовых актов Республики Казахстан в электронном виде 10 января 2018 года)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Шымкент на 2018-2020 годы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103 493 477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54 478 876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125 519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2 457 130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46 431 952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120 314 446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174 911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174 911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-16 995 880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16 995 880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Учесть, что в городском бюджете на 2018 год предусмотрены целевые текущие трансферты из республиканского бюджета на следующие цели: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доплату учителям, прошедшим стажировку по языковым курсам – 103 533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доплату учителям за замещение на период обучения основного сотрудника – 25 215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– 184 800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молодежную практику – 618 324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размещения государственного заказа в детских дошкольных организациях – 1 047 076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государственного социального заказа на развитие служб "Инватакси"- 1 398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норм обеспечения инвалидов обязательными гигиеническими средствами – 173 983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услуг специалиста жестового языка – 34 623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перечня технических вспомогательных (компенсаторных) средств – 142 507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выплату государственной адресной социальной помощи – 1 061 375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консультантов по социальной работе и ассистентов в центрах занятости населения – 14 602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затрат работодателя на создание специальных рабочих мест для трудоустройства инвалидов – 8 693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информационную работу – 3 125 тысяч тенге.";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Учесть, что в городском бюджете на 2018 год предусмотрены целевые трансферты на развитие из республиканского бюджета на следующие цели: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реконструкция объектов начального, основного среднего и общего среднего образования – 695 286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проектирование, развитие и (или) обустройство инженерно-коммуникационной инфраструктуры – 1 210 000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– 487 442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теплоэнергетической системы – 1 424 332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Ахметбаев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25/211-6с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24/192-6с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803"/>
        <w:gridCol w:w="1091"/>
        <w:gridCol w:w="1091"/>
        <w:gridCol w:w="5409"/>
        <w:gridCol w:w="31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103 493 477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54 478 876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11 041 431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11 041 431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8 507 762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8 507 762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8 876 444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5 985 605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760 572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2 127 758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2 509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24 480 269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23 233 513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224 537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902 177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120 042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660 970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660 970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912 000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912 000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125 519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125 519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11 000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114 019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2 457 130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1 701 500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1 701 500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755 630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710 630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45 000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46 431 952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46 431 952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46 431 952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120 314 446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1 725 266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1 346 100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36 184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23 184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13 000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857 904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477 831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380 073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452 012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438 586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13 426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379 166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179 166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179 166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200 000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200 000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104 425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54 425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54 425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54 425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50 000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50 000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50 000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356 646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14 680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14 680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14 680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25 902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25 902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25 902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316 064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316 064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316 064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55 188 476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15 744 987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15 447 437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688 963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14 758 474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297 550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297 550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35 031 092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32 433 765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31 339 828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1 093 937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2 597 327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2 597 327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4 412 397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4 412 397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58 913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963 569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186 830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2 732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3 200 353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6 022 842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2 543 140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2 484 294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2 484 294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58 846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58 846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3 261 732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3 261 732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1 343 571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33 000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725 060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13 788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100 415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199 885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701 763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144 250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217 970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217 970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157 257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6 064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43 416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неправительственном секторе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11 233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35 945 344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24 380 625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23 697 063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21 480 466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2 216 597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16 842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16 842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168 836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39 022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29 814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497 884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103 466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200 000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35 000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35 840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123 578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4 825 517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511 620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511 620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4 313 897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397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93 630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35 092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1 501 924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2 682 854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6 739 202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1 108 354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903 252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205 102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50 000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50 000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5 580 848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677 480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2 331 205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81 872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2 490 291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4 160 502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804 621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31 000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31 000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361 612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196 621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164 991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412 009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412 009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2 372 302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2 235 742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23 985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2 106 490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105 267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136 560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136 560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616 176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227 896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189 415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38 481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388 280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388 280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367 403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173 021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23 021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150 000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194 382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135 959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58 423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2 393 677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2 102 250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149 906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149 906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1 952 344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1 952 344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291 427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291 427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291 427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550 732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431 736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8 730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8 730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423 006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95 709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835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92 062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5 976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38 400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109 182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80 000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118 996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118 996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118 996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161 800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161 800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51 661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51 661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110 139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70 139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40 000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10 948 315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10 890 353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10 890 353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7 767 258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3 123 095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57 962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57 962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57 962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690 197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149 531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149 531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149 531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540 666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168 793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20 227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148 566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221 343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221 343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150 530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150 530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6 815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6 815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6 815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5 811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1 004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2 059 409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2 059 409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2 059 409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2 059 409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174 911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174 911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174 911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174 911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174 911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174 911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-16 995 880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16 995 880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25/211-6с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24/192-6с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3"/>
        <w:gridCol w:w="1117"/>
        <w:gridCol w:w="1118"/>
        <w:gridCol w:w="5535"/>
        <w:gridCol w:w="2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78 345 743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64 357 464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13 138 365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13 138 365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10 268 952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10 268 952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9 977 181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6 738 030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857 453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2 378 825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2 873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29 928 817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28 501 405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257 073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1 032 903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137 436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1 044 149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1 044 149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130 164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130 164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1 580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128 084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629 730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628 030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581 030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13 228 385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13 228 385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13 228 385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72 391 002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864 921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742 489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21 205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21 205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280 014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280 014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441 270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441 270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122 432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102 432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102 432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58 521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58 521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58 521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58 521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510 835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28 785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28 785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28 785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482 050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482 050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482 050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48 883 258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7 365 585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7 355 585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757 585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6 598 000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38 494 208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31 863 155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30 651 225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1 211 930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6 631 053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6 631 053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3 023 465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3 023 465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56 711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1 538 295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205 961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3 039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1 219 459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1 812 121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498 243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424 250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424 250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73 993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73 993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1 132 219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1 132 219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129 429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289 107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11 249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105 678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148 965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310 654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108 137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181 659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181 659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145 533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4 126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10 492 227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4 736 422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3 518 920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1 883 790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1 635 130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17 214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17 214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28 745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28 745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1 171 543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79 673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41 870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1 050 000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2 265 036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535 790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535 790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1 729 246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1 222 486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456 760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3 490 769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1 301 257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1 039 348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261 909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2 139 512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831 308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107 931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500 273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3 710 780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473 623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392 623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216 064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176 559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2 389 634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2 339 634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22 516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2 196 376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99 510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21 232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618 671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230 391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195 926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34 465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388 280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388 280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228 852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22 417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22 417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206 435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145 792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60 643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2 663 376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1 696 917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1 696 917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1 696 917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966 459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966 459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966 459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383 363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313 774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293 774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71 158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64 697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5 976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38 400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111 556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69 589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69 589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69 589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111 315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111 315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52 911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52 911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58 404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58 404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2 748 096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2 703 080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2 703 080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2 403 080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45 016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45 016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45 016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151 185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51 185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51 185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51 185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5 954 741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-5 954 741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25/211-6с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24/192-6с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районов в городе на 2018-2020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457"/>
        <w:gridCol w:w="965"/>
        <w:gridCol w:w="965"/>
        <w:gridCol w:w="2494"/>
        <w:gridCol w:w="2236"/>
        <w:gridCol w:w="2236"/>
        <w:gridCol w:w="22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годам (тысяч тенге)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1 591 366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1 767 418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1 773 527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452 012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440 009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441 270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452 012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440 009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441 270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452 012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440 009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441 270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438 586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440 009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441 270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106 228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105 881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105 881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116 353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111 716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112 977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119 367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121 047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121 047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96 638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101 365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101 365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13 426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13 426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1 108 354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1 296 409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1 301 257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1 108 354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1 296 409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1 301 257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1 108 354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1 296 409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1 301 257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903 252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1 039 348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1 039 348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195 231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214 473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214 473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156 866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124 353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124 353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293 684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497 615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497 615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257 471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202 907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202 907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205 102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257 061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261 909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55 878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69 252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74 100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60 355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73 275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73 275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51 796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80 321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80 321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37 073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34 213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34 213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31 000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31 000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31 000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31 000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31 000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31 000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31 000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31 000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31 000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31 000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31 000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31 000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7 750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7 750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7 750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7 750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7 750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7 750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7 750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7 750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7 750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7 750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7 750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7 750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