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fc8d" w14:textId="4e6f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Шымкент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19 марта 2018 года № 26/226-6с. Зарегистрировано Департаментом юстиции Южно-Казахстанской области 6 апреля 2018 года № 4504.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управлении и самоуправлении" от 23 января 2001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Шымкент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Шымкентского городского маслихата" в установленном законодательством Республики Казахстан порядок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Шымкентского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26/226-6с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города Шымкент на 2018-2019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города Шымкент на 2018-2019 годы (далее –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Шымкент составляет 116 280 гектаров, из них 62 971 гектар используются в целях сельского хозяйства, а именно: пахотные земли составляют 39 612 гектар, из них пастбищные земли - 19 371 гектар, сенокосные земли - 244 гектар.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используемые в сельскохозяйственных целях 62 971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37 575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используемые не в целях в промышленности, транспорта, связи, обороны, сельского хозяйства 6 258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171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4 330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1 520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специального фонда 3 455 гектар.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 городу Шымкент работают 4152 сельскохозяйственных товаро производителей. Из них: 3908 крестьянские хозяйства и индивидуальные предприниматели, 244 товарищество с ограниченной ответственностью и производственные кооперативы.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управления водным хозяйством: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отдел "Бадам су" и филиал "Су метрология" ЮКОФ РГП на правах хозяйственного ведения "Қазсушар" обеспечивают водой поливные земли города Шымкент.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производственного отдела "Бадам-су" находятся 2 имеющие стратегическое значение водохранилища (Бадам и Тогыс), 3 водных узла (Верхний Бадамсу, Нижний Бадамсу, Кос-Дирмен). Они берут начало с рек Бадам и Тогыс.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балансе производственного отдела "Бадам-су" находится БМК (Бадамский магистральный канал) длиной 23 км. Общая площадь поливных земель производственного отдела "Бадам-су" составляет 4 795 га. Все земли используются полностью.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этим, филиал "Су метрология" РГП на правах хозяйственного ведения "Казсушар" обеспечивает водой поливные земли площадью 9 225 га, в том числе по городу Шымкент – 8 020 га, по Толебийскому району – 1 205 га.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филиала "Су метрология" РГП на правах хозяйственного ведения "Қазсушар" находится водный узел "Сайрам-су", который берет начало с реки Сайрам. Существует магистральный канал "Левобережье Сайрамсу" длиной 5,4 км и межхозяйственный канал Темир длиной 2,1 км.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балансе ГКП "Табигат коргау" управления сельского хозяйства Южно-Казахстанской области находятся водохранилища Текесу, Ақжар.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 и прилегающие территории расположены в предгорьях Тянь-Шаня между водоразделами рек Сайрам и Бадам на высоте 506 метров над уровнем моря.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Самая высшая точка города расположена на пересечении проспектов имени Т. Рыскулова и Д. Кунаева. Ее высота составляет 580,6 метров над уровнем моря. При формировании форм рельефа земли города главную роль сыграли водно-эрозийные процессы аллювиальных отложений четвертичного периода.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засушливую жаркую полупустынную зону входят жилые массивы Жанаталап, Алтынтобе, Акжар, Актас, Жулдыз. Рельеф этой зоны холмистая равнина, постепенно повышающаяся с юга на восток. Климат теплый, отличающийся засушливостью. Зима короткая, в большей степени теплая. По расчетам толщина снега не превышает 14 см.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Годовое количество осадков 165-200 мм, при температуре выше 10 градусов выпадение осадков не превышает 60 мм.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горной зоне относятся жилые массивы Каратобе, Қазыгурт, Сайрам, Мартобе, Шапырашты.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Расположена на северо-восточной части ущелий гор Казыгурт. Рельеф этой зоны горные склоны и расчлененные речные равнины. Климат этой зоны отличается от климата зоны равнин и предгорья. Лето прохладное, с грозовыми дождями, иногда выпадает град. Зима суровая. Снежный покров может лежать 3-4 месяца. Толщина снежного покрова достигает 80-100 см. Годовое количество осадков 3200-3900 мм. Земли этой зоны используются как сенокосы и летние пастбища (джайляу).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настоящего времени для сложившихся собственников актуальной задачей является стабильное развитие животноводства на основе соблюдения соотношения между сохранением и использованием природных пастбищ. Конечно, прямой путь решения этой проблемы – реализация мер по улучшению состояния пастбищных земель, по эффективному и рациональному их использованию.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городу насчитывается крупного скота 68 347 голов, мелкого скота 121 641 голов, 9 021 голов лошадей.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в разрезе районов города Шымкент о численности сельскохозяйственных животных и о поголовье, которое нуждается в природных пастбищах: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120"/>
        <w:gridCol w:w="2980"/>
        <w:gridCol w:w="2980"/>
        <w:gridCol w:w="2980"/>
      </w:tblGrid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природных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2335"/>
        <w:gridCol w:w="1993"/>
        <w:gridCol w:w="1994"/>
      </w:tblGrid>
      <w:tr>
        <w:trPr>
          <w:trHeight w:val="3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природных пастбищ,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природных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обеспеченности скота на пастбищах: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2451"/>
        <w:gridCol w:w="2027"/>
        <w:gridCol w:w="762"/>
        <w:gridCol w:w="2451"/>
        <w:gridCol w:w="3085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пастбищных угодий в сельских округах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и площадь требуемых пастбищных угодии,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пастбищные угодия, гектар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2130"/>
        <w:gridCol w:w="1818"/>
        <w:gridCol w:w="1034"/>
        <w:gridCol w:w="1818"/>
        <w:gridCol w:w="2130"/>
        <w:gridCol w:w="280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пастбищные угодия, 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пастбищные угодия, гектар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Общея площадь требуемых пастбищных угодии, гектар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разница в районе пастбищ и необходимых пастбищ, (+,-)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помещения, обслуживающие домашних животных: ветеринарные станции – 0, купка мелко рогатого скота - 21, пункт искусственного осеменение - 13, биотермические котловины - 5.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ветеринарно-санитарных учреждениях: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385"/>
        <w:gridCol w:w="1491"/>
        <w:gridCol w:w="2847"/>
        <w:gridCol w:w="2847"/>
        <w:gridCol w:w="1835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уражайность пастбищ на сухую массу 4,1 центнер/гектар, кормовая единица 2,1 центнер/гектар.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массивной урожайности природно – кормовых угодий и кормовых единиц (центнер/гектар):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412"/>
        <w:gridCol w:w="2784"/>
        <w:gridCol w:w="2412"/>
        <w:gridCol w:w="2413"/>
        <w:gridCol w:w="1419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использоввание сезонных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урожайности пастбищ по кормовым единицам (центнер/гектар)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 летнее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11,0выше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ниже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выше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ниже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ниже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Веснне- осеннее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в два сезона, весннее- осеннее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Поток корма оценивается по следующим показателям: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670"/>
        <w:gridCol w:w="4421"/>
        <w:gridCol w:w="2672"/>
      </w:tblGrid>
      <w:tr>
        <w:trPr>
          <w:trHeight w:val="30" w:hRule="atLeast"/>
        </w:trPr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использоввание сезонных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Фертильность корма (объем кормовой единицы в 100 килограмм сухой массы)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68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51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Весенне-летнее, осенне-летнее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40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Осеннее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40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 – 951 605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– 116 280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пастбищная земля – 19 371 гектар.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поголовья скота сельскохозяйственных животных по месту жительства: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729"/>
        <w:gridCol w:w="821"/>
        <w:gridCol w:w="2686"/>
        <w:gridCol w:w="3248"/>
        <w:gridCol w:w="3807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ветеринарно-санитарных учреждениях: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392"/>
        <w:gridCol w:w="1499"/>
        <w:gridCol w:w="2861"/>
        <w:gridCol w:w="2861"/>
        <w:gridCol w:w="1844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использования календаря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5272"/>
        <w:gridCol w:w="4174"/>
        <w:gridCol w:w="87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потребности в пастбище скота сельскохозяйственных животных: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2451"/>
        <w:gridCol w:w="2027"/>
        <w:gridCol w:w="762"/>
        <w:gridCol w:w="2451"/>
        <w:gridCol w:w="3085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населенных пунктах,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Необхадимые патсбища, гектар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077"/>
        <w:gridCol w:w="1772"/>
        <w:gridCol w:w="1008"/>
        <w:gridCol w:w="1773"/>
        <w:gridCol w:w="2077"/>
        <w:gridCol w:w="304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 (-,+)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