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3ab8" w14:textId="767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6 апреля 2018 года № 167. Зарегистрировано Департаментом юстиции Южно-Казахстанской области 27 апреля 2018 года № 4581. Утратило силу постановлением акимата города Шымкент от 25 сентября 2018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25.09.2018 № 181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города Шымкент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апреля 2017 года № 269 "Об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(зарегистрировано в Реестре государственной регистрации нормативных правовых актов за № 4058, опубликовано 26 апреля 2017 года в газете "Панорама Шымкента" и в эталонном контрольном банке нормативных правовых актов Республики Казахстан в электронном виде 12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Шымкент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Бадыракова 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262"/>
        <w:gridCol w:w="3694"/>
        <w:gridCol w:w="1262"/>
        <w:gridCol w:w="1263"/>
        <w:gridCol w:w="1263"/>
        <w:gridCol w:w="2236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11"/>
        <w:gridCol w:w="1611"/>
        <w:gridCol w:w="1612"/>
        <w:gridCol w:w="1612"/>
        <w:gridCol w:w="4169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656"/>
        <w:gridCol w:w="4495"/>
        <w:gridCol w:w="4285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не ориентирует работников на выстраивание эффективного взаимодействия с госорганами и организациями;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четко распределить обязанности в подразделении;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неясные задачи без учета стратегических целей и приоритетов;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услуг, проявляет безразличие.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грубое и пренебрежительное отношение к получателю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 личном примере стремление к саморазвитию.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в коллективе не соблюдение принятых стандартов и норм, запретов и ограничений;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поведение, противоречащее этическим нормам и стандартам;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