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d37" w14:textId="e74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Шымкентского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мая 2018 года № 28/242-6с. Зарегистрировано Департаментом юстиции Южно-Казахстанской области 11 июня 2018 года № 4627. Утратило силу решением Шымкентского городского маслихата от 29 марта 2019 года № 47/393-6с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от 29.03.2019 № 47/393-6с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Шымкентского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31 марта 2017 года № 15/138-6с "Об утверждении Методики оценки деятельности административных государственных служащих корпуса "Б" аппарата Шымкентского городского маслихата" (зарегистрировано в Реестре государственной регистрации нормативных правовых актов за № 4050, опубликовано 28 апреля 2017 года в газете "Панорама Шымкента" и в эталонном контрольном банке нормативных правовых актов Республики Казахстан в электронном виде 10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Шымкентского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Шымкентского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Х.АхматхановГ.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Н.Бекназаров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 № 28/242-6с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Шымкентского городского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Шымкентского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Шымкентского городского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ответственный специалист за службу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специалистом за службу управления персоналом и двумя другими служащими государственного органа.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 В данном случае ответственный специалистом за службу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Шымкентского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843"/>
        <w:gridCol w:w="4010"/>
        <w:gridCol w:w="843"/>
        <w:gridCol w:w="1371"/>
        <w:gridCol w:w="1371"/>
        <w:gridCol w:w="2428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Шымкентского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899"/>
        <w:gridCol w:w="1899"/>
        <w:gridCol w:w="1899"/>
        <w:gridCol w:w="1899"/>
        <w:gridCol w:w="2718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Шымкентского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352"/>
        <w:gridCol w:w="1256"/>
        <w:gridCol w:w="1258"/>
        <w:gridCol w:w="3072"/>
        <w:gridCol w:w="3079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Шымкентского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69"/>
        <w:gridCol w:w="5101"/>
        <w:gridCol w:w="46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четко распределить обязанности в подразделении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задачи, исходя из стратегических целей и приоритетов;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неясные задачи без учета стратегических целей и приоритетов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Е-4 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грубое и пренебрежительное отношение к получателю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Е-4 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 личном примере стремление к саморазвитию.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в коллективе не соблюдение принятых стандартов и норм, запретов и ограничений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поведение, противоречащее этическим нормам и стандартам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Шымкентского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