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8544" w14:textId="95085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для всех налогоплательщиков, осуществляющих деятельность на территории города Шымкент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29 мая 2018 года № 28/241-6с. Зарегистрировано Департаментом юстиции Южно-Казахстанской области 15 июня 2018 года № 4635. Утратило силу решением маслихата города Шымкент от 24 июля 2020 года № 68/602-6с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Шымкент от 24.07.2020 № 68/602-6с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546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Шымкентский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города Шымкент,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Шымкентского городского маслихата "О единых ставках фиксированного налога" от 20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18/183-4с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14-1-92, опубликовано 3 апреля 2009 года в газете "Панорама Шымкента") и "О внесении изменений в решение Шымкентского городского маслихата от 20 февраля 2009 года № 18/183-4с "О единых ставках фиксированного налога"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46/328-5с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атков за № 3165, опубликовано 8 мая 2015 года в газете "Панорама Шымкента").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Шымкентского городского маслихата" в установленном законодательсвом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Шымкентского городского маслихата после его официального опубликовнаия.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Ахматханов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мая 2018 года № 28/241-6с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налогоплатильщиков, осуществляющих деятельность на территории города Шымкент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6800"/>
        <w:gridCol w:w="4252"/>
      </w:tblGrid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базовых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Игровой автомат без выигрыша, предназначенный для проведения игры с участием более одного игрока 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населенном пункте, за исключением городов Астаны и Алматы и специальной зоны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