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3b84" w14:textId="7db3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Шымкентского городского маслихата от 25 декабря 2017 года № 24/192-6с "О бюджете города Шымкент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от 27 июля 2018 года № 35/279-6с. Зарегистрировано Департаментом юстиции Туркестанской области 2 августа 2018 года № 4704.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статей 109,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июня 2018 года № 702 "О некоторых вопросах административно-территориального устройства Республики Казахстан",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25 декабря 2017 года № 24/192-6с "О бюджете города Шымкент на 2018-2020 годы" (зарегистрировано в Реестре государственной регистрации нормативных правовых актов за № 4348, опубликовано 5 января 2018 года в газете "Панорама Шымкента" и эталонном контрольном банке нормативных правовых актов Республики Казахстан в электронном виде 10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Шымкент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74 487 845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27 376 199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132 318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3 102 639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43 876 689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95 784 139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-21 296 294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21 296 294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"18 835 094" заменить цифрами "10 908 773";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городском бюджете на 2018 год предусмотрены целевые текущие трансферты из областного бюджета на следующие цели: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расходов по проектам государственно-частного партнерства – 431 091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рабочих кадров – 247 153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автомобильных дорог – 1 467 947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городском бюджете на 2018 год предусмотрены целевые текущие трансферты из республиканского бюджета на следующие цели: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учителям, прошедшим стажировку по языковым курсам – 102 738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учителям за замещение на период обучения основного сотрудника – 24 940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 – 2 751 266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– 212 503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государственных грантов для реализации новых бизнес-идей –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184 800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 – 618 324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размещения государственного заказа в детских дошкольных организациях – 1 047 076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социального заказа на развитие служб "Инватакси" - 1 398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 – 173 983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специалиста жестового языка – 34 623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перечня технических вспомогательных (компенсаторных) средств – 142 507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 – 1 061 375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консультантов по социальной работе и ассистентов в центрах занятости населения – 13 141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затрат работодателя на создание специальных рабочих мест для трудоустройства инвалидов – 8 693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информационную работу – 3 125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городском бюджете на 2018 год предусмотрены целевые трансферты на развитие из республиканского бюджета на следующие цели: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начального, основного среднего и общего среднего образования – 2 152 260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 и (или) обустройство инженерно-коммуникационной инфраструктуры – 1 500 000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– 280 079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 – 1 424 332 тысяч тенге.";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"148 566" заменить цифрами "81 616";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35/279-6с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24/192-6с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76"/>
        <w:gridCol w:w="1054"/>
        <w:gridCol w:w="1054"/>
        <w:gridCol w:w="5736"/>
        <w:gridCol w:w="29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74 487 845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27 376 199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8 093 883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8 093 883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5 243 007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5 243 007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4 946 421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3 227 475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325 417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1 391 510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8 525 571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7 881 999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458 856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129 674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129 674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437 643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437 643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3 102 639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2 670 914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2 670 914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431 725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412 738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43 876 689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43 876 689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43 876 689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95 784 139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1 159 818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880 841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599 269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398 601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255 721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255 264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149 319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37 005 542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9 365 160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9 110 239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396 698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8 713 541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254 921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254 921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25 802 438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21 627 051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20 956 738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670 313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4 175 387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4 175 387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1 837 944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1 837 944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747 614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942 370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4 107 363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1 117 152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1 104 326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1 104 326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2 651 039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2 651 039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1 213 679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467 854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592 192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173 015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339 172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339 172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214 781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36 095 840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25 710 928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24 478 843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22 048 809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2 430 034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1 198 153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969 452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5 004 200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4 504 200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262 880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1 566 498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2 673 981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5 380 712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539 639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4 816 981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474 564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1 400 163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2 921 878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3 073 214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826 520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427 683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312 439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387 358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387 358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1 738 914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1 603 810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1 477 885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135 104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135 104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324 989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201 216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201 216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182 791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140 623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2 349 026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2 080 395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1 930 489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1 930 489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242 574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9 636 160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9 611 289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9 611 289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7 031 135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2 580 154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594 655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512 708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1 192 930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1 192 930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1 192 930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128 517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1 064 409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-21 296 294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21 296 294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35/279-6с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24/192-6с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2018-2020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72"/>
        <w:gridCol w:w="995"/>
        <w:gridCol w:w="996"/>
        <w:gridCol w:w="2574"/>
        <w:gridCol w:w="1913"/>
        <w:gridCol w:w="2308"/>
        <w:gridCol w:w="23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 (тысяч тенге)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806 839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1 767 418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1 773 527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255 721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441 270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255 721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441 270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255 721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441 270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252 530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441 270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60 887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111 716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112 977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539 639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1 296 409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1 301 257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539 639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1 296 409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1 301 257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539 639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1 296 409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1 301 257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473 030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1 039 348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1 039 348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214 473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214 473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234 040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497 615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497 615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86 967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202 907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202 907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257 061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261 909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23 720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11 057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