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461c" w14:textId="a864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29 марта 2018 года № 20/156-VI. Зарегистрировано Департаментом юстиции Южно-Казахстанской области 2 апреля 2018 года № 4488.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города от 27 марта 2018 года № 847,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Ауезова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