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2a04" w14:textId="7432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городского бюджета и административных государственных служащих аппарата акима города Арыс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28 апреля 2018 года № 170. Зарегистрировано Департаментом юстиции Южно-Казахстанской области 16 мая 2018 года № 4598. Утратило силу постановлением акимата города Арыс Туркестанской области от 26 апреля 2022 года № 278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Туркестанской области от 26.04.2022 № 278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акимат города Арыс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городского бюджета и административных государственных служащих аппарата акима города Арыс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26 апреля 2017 года № 111 "Об утверждении Методики оценки деятельности административных государственных служащих исполнительных органов финансируемых из городского бюджета и административных государственных служащих аппарата акима города Арыс корпуса "Б" (зарегистрированное в Реестре государственной регистрации нормативных правовых актов за № 4091, опубликованное в газете "Арыс ақиқаты" 13 мая 2017 года и в Эталонном контрольном банке нормативных правовых актов Республики Казахстан в электронном виде 23 мая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акима" города Арыс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Арыс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Анашбекова 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170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городского бюджета и административных государственных служащих аппарата акима города Арыс корпуса "Б"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городского бюджета и административных государственных служащих аппарата акима города Арыс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исполнительных органов, финансируемых из городского бюджета и административных государственных служащих аппарата акима города Арыс корпуса "Б" (далее – служащие корпуса "Б").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лицом, количество членов Комиссии составляет не менее 5 человек.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целей государственного органа.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к настоящей Методике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ОРИЕНТАЦИЯ НА ПОТРЕБИТЕЛЯ УСЛУГ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•Обеспечивает доступность оказываемых услуг;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проводит мониторинг удовлетворенности потребителей и не вырабатывает меры по совершенствованию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