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a09f" w14:textId="3d2a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22 декабря 2017 года № 18/118-VІ "О городском бюджете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21 мая 2018 года № 22/161-VI. Зарегистрировано Департаментом юстиции Южно-Казахстанской области 25 мая 2018 года № 4610. Прекращено действие в связи с истечекнием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Арысский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22 декабря 2017 года № 18/118-VІ "О городском бюджете на 2018-2020 годы" (зарегистрированное в Реестре государственной регистрации нормативных правовых актов за № 4360, опубликованное 13 января 2018 года в газете "Арыс ақиқаты" и в эталонном контрольном банке нормативных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13 855 708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1 358 353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12 372 123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13 916 147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6 362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- 66 801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66 801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на 2018 год размеры субвенций, передаваемых из городского бюджета в бюджеты городов районного значения, сел, поселков, сельских округов, в общей сумме 244 111 тысяч тенге, в том числе: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1"/>
        <w:gridCol w:w="6353"/>
        <w:gridCol w:w="2606"/>
      </w:tblGrid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сельский округ Ақдала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- 21 499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сельский округ Байыркум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- 37 391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сельский округ Дермене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- 31 704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сельский округ Жидели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- 71 594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сельский округ Монтайтас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- 31 601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3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сельский округ Кожатогай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- 50 322</w:t>
            </w:r>
          </w:p>
        </w:tc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Арыс.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22/161-VI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18/118-VI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13855708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2"/>
        <w:gridCol w:w="1145"/>
        <w:gridCol w:w="5672"/>
        <w:gridCol w:w="26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13916147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7006460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