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2c9e" w14:textId="14c2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Арысского городского маслихата от 29 декабря 2017 года № 19/132-VІ "О бюджетах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4 декабря 2018 года № 29/203-VI. Зарегистрировано Департаментом юстиции Туркестанской области 14 декабря 2018 года № 4838. Прекращено действие в связи с истечекнием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Законом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20 ноября 2018 года № 28/201-VІ "О внесении изменений в решение Арысского городского маслихата от 22 декабря 2017 года № 18/118-VІ "О городском бюджете на 2018-2020 годы", зарегистрировано в Реестре государственной регистрации нормативных правовых актов за № 4801, Арысский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29 декабря 2017 года № 19/132-VІ "О бюджетах сельских округов на 2018-2020 годы" (зарегистрировано в Реестре государственной регистрации нормативных правовых актов за № 4402, опубликовано 20 января 2018 года в газете "Арыс ақиқаты" и в эталонном контрольном банке нормативных правовых актов Республики Казахстан в электронном виде 25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Акдала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27 891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4 522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27 891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Байыркум на 2018-2020 годы согласно приложениям 4, 5 и 6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42 241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42 241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сельского округа Жидели на 2018-2020 годы согласно приложениям 10, 11 и 12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72 872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69 906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Кожатогай на 2018-2020 годы согласно приложениям 13, 14 и 15 соответственно, в том числе на 2018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83 498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–10 182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66 183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Монтайтас на 2018-2020 годы согласно приложениям 16, 17 и 18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42 060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–5 893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42 060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Арысского городского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города Арыс.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Арысского городского маслихата после его официального опубликования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29/203-VІ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Акдала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29/203-VІ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Байыркум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29/203-VІ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29/203-VІ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Кожатогай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29/203-VІ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Арысского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Монтайтас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