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f3a7" w14:textId="c58f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Кентауского городского маслихата от 29 сентября 2017 года № 100 "О повышении базовых ставок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29 марта 2018 года № 147. Зарегистрировано Департаментом юстиции Южно-Казахстанской области 17 апреля 2018 года № 4543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29 сентября 2017 года № 100 "О повышении базовых ставок земельного налога" (зарегистрировано в Реестре государственной регистрации нормативных правовых актов за № 4231, опубликовано 18 ноября 2017 года в газете "Кентау" и в Эталонном контрольном банке нормативно правовых актов Республики Казахстан в электронном виде 19 октября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не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решение на интернет-ресурсе Кентауского городского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