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fc56" w14:textId="585f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Кентауского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24 мая 2018 года № 161. Зарегистрировано Департаментом юстиции Южно-Казахстанской области 12 июня 2018 года № 4631. Утратило силу решением Кентауского городского маслихата Туркестанской области от 16 мая 2023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Туркестанской области от 16.05.2023 № 19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2017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Кентауский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казахском языке, текст на русском языке не меняется решением Кентауского городского маслихата Туркестанской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Кентауского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30 марта 2017 года № 72 "Об утверждении Методики оценки деятельности административных государственных служащих корпуса "Б" аппарата Кентауского городского маслихата" (зарегистрировано в Реестре государственной регистрации нормативных правовых актов за № 4039, опубликовано 29 апреля 2017 года в газете "Кентау" и в эталонном контрольном банке нормативных правовых актов Республики Казахстан в электронном виде 26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Кентауского городского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Кентауского городского маслихата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Кентауского городского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Кентауского городского маслихата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Кентауского городского маслихата Туркестанской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ответственный специалиста за службу управления персоналом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ответственный специалиста за службу управления персоналом.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Ответственный специалист за службу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ответственный специалист за службу управления персоналом. Секретарь Комиссии не принимает участие в голосовании.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специалист за службу управления персоналом предоставляет на заседание Комиссии следующие документы: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решения Кентауского городского маслихата Туркестанской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решением Кентауского городского маслихата Туркестанской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Кентауского городского маслихата Туркестанской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низкое качество оказания услуг; проявляет безразличие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Уважает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Игнорирует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своевременно принимать и передавать информацию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Следует установленным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ответственность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header.xml" Type="http://schemas.openxmlformats.org/officeDocument/2006/relationships/header" Id="rId12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