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1a68" w14:textId="8801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сентября 2018 года № 210. Зарегистрировано Департаментом юстиции Туркестанской области 9 октября 2018 года № 4757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Кентау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Кентауского городского маслихата от 29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специалистам государственных учреждений сельских населенных пунктов" (зарегистрировано в Реестре государственной регистрации нормативных правовых актов за № 2271, опубликовано 27 апреля 2013 года года в газете "Кентау") и решение Кентауского городского маслихата от 26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Кентауского городского маслихата от 29 марта 2013 года № 86 "Об оказании социальной помощи специалистам государственных учреждений сельских населенных пунктов"" (зарегистрировано в Реестре государственной регистрации нормативных правовых актов за № 4445, опубликовано 17 февраля 2018 года в газете "Кентау" и в эталонном контрольном банке нормативных правовых актов Республики Казахстан в электронном виде 21 февраля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