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53d2" w14:textId="27b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работникам государственных организаций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2018 года № 219. Зарегистрировано Департаментом юстиции Туркестанской области 11 декабря 2018 года № 4832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Казахстана от 23 январья 2001 года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сельских населенных пунктах города Кентау, раз в год предоставить единовременную социальную помощь по оплате коммунальных услуг и приобретению топлива в размере 3 (трҰх) месячных расчетных показателей, за счет средств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Кентауского городского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Розибаев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