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895fc" w14:textId="4e895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городском бюджете на 2019-2021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Кентауского городского маслихата Туркестанской области от 25 декабря 2018 года № 225. Зарегистрировано Департаментом юстиции Туркестанской области 26 декабря 2018 года № 4854.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областного маслихата от 12 декабря 2018 года № 33/347-VI "Об областном бюджете на 2019-2021 годы" зарегистрированного в Реестре государственной регистрации нормативных правовых актов за № 4843, Кентауский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городской бюджет города Кентау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39 810 898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2 047 256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31 616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63 984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37 668 042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39 872 499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-6 736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3 787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10 523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-54 865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54 865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3 787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12 650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63 728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Кентауского городского маслихата Туркестанской области от 12.12.2019 </w:t>
      </w:r>
      <w:r>
        <w:rPr>
          <w:rFonts w:ascii="Times New Roman"/>
          <w:b w:val="false"/>
          <w:i w:val="false"/>
          <w:color w:val="000000"/>
          <w:sz w:val="28"/>
        </w:rPr>
        <w:t>№ 322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2019 год норматив распределения в городской бюджет от общей суммы поступлений индивидуального подоходного налога 45 процентов, ииндивидуальный подоходный налог с доходов иностранных граждан не облагаемых у источника выплаты, социального налога в размере 50 процентов и объемы бюджетных субвенций, передаваемых из областного бюджета в бюджет города 7 578 105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резерв акимата города на 2019 год в сумме 434 220 тысяч тенге.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Кентауского городского маслихата Туркестанской области от 19.11.2019 </w:t>
      </w:r>
      <w:r>
        <w:rPr>
          <w:rFonts w:ascii="Times New Roman"/>
          <w:b w:val="false"/>
          <w:i w:val="false"/>
          <w:color w:val="000000"/>
          <w:sz w:val="28"/>
        </w:rPr>
        <w:t>№ 314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 установить на 2019 год в селах Байылдыр повышенные на двадцать пять процентов должностные оклады и тарифные ставки специалистам в области социального обеспечения, образования, культуры, спорта и ветеринарии являющимся гражданскими служащими и работающим в сельской местности в организациях, финансируемых из городского бюджета, по сравнению с окладами и ставками гражданских служащих, занимающихся этими видами деятельности в городских условиях.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перечень местных бюджетных программ, не подлежащих секвестру в процессе исполнения местных бюджетов на 2019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объем поступлений в Национальный фонд Республики Казахстан от продажи земельных участков сельскохозяйственного назначения на 2019 год в сумме 500 тысяч тенге,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перечень местных бюджетных программ по селу Байылдыр на 2019-2021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приложении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распределение объемов сумм трансфертов органам местного самоуправления в разрезе сельских территорий города Кентау на 2019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Утвердить распределение объемов сумм субвенций передаваемых из бюджета города Кентау бюджетам сельских округов на 2019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Государственному учреждению "Аппарат Кентауского городского маслихата" в установленном законодательством Республики Казахстан порядке обеспечить: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маслихата направление его копии в бумажном и электронном виде на казахском и русском языках в Республиканское государственное предприятие не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со дня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территрии города Кентау;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решение на интернет-ресурсе Кентауского городского маслихата после его официального опубликования.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решение вводится в действие с 1 января 2019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Розибаев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 № 225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Кентауского городского маслихата Туркестанской области от 12.12.2019 </w:t>
      </w:r>
      <w:r>
        <w:rPr>
          <w:rFonts w:ascii="Times New Roman"/>
          <w:b w:val="false"/>
          <w:i w:val="false"/>
          <w:color w:val="ff0000"/>
          <w:sz w:val="28"/>
        </w:rPr>
        <w:t>№ 322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758"/>
        <w:gridCol w:w="1030"/>
        <w:gridCol w:w="1031"/>
        <w:gridCol w:w="6064"/>
        <w:gridCol w:w="265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39 810 898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2 047 256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1 030 058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1 030 058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471 766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471 766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480 502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331 515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30 755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103 253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48 951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28 616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63 984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37 668 042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37 668 042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37 668 042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39 872 499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650 006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453 345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29 369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27 369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398 136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380 152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186 581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106 046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56 289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53 366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36 965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27 169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27 169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536 772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519 540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519 540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518 837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17 192 149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1 825 255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33 815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25 617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1 788 440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305 660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1 482 780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14 508 616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13 236 511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13 081 356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155 155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955 991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955 991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316 114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316 114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861 278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861 278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454 257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47 607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345 441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6 574 483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5 047 116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5 033 184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5 033 184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1 449 671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1 446 434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943 553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33 431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24 571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82 679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53 126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227 939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51 988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77 696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77 696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49 461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обеспечению прав и улучшению качества жизни инвалидов в Республике Казахстан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6 097 786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4 303 151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энергетического аудита многоквартирных жилых домов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2 864 277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2 769 022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95 255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1 174 514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1 118 434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56 080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254 065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167 548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Мероприятия, направленные на поддержание сейсмоустойчивости жилых зданий, расположенных в сейсмоопасных регионах Республики Казахстан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энергетического аудита многоквартирных жилых домов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46 752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1 165 192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278 697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55 502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222 872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886 495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840 186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45 109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629 443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316 466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64 266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216 291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311 241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44 942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262 944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554 142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122 041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119 996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119 996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234 255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234 255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196 386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113 627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101 872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95 503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84 219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62 284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3 076 847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157 045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137 078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137 078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2 842 965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2 154 836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2 154 836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764 966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764 966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404 018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360 712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336 339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41 862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254 604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38 850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38 850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37 747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66 282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66 282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43 251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32 810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977 212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951 901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310 230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304 910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627 474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622 980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1 810 493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1 810 493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548 546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542 546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614 991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419 220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164 998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30 773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645 420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617 670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27 750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1 919 877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1 919 877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1 919 877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260 344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1 656 324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-54 865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 № 225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решения Кентауского городского маслихата Туркестанской области от 27.03.2019 </w:t>
      </w:r>
      <w:r>
        <w:rPr>
          <w:rFonts w:ascii="Times New Roman"/>
          <w:b w:val="false"/>
          <w:i w:val="false"/>
          <w:color w:val="ff0000"/>
          <w:sz w:val="28"/>
        </w:rPr>
        <w:t>№ 246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3"/>
        <w:gridCol w:w="823"/>
        <w:gridCol w:w="1117"/>
        <w:gridCol w:w="1118"/>
        <w:gridCol w:w="5535"/>
        <w:gridCol w:w="28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15 546 507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1 270 100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539 904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539 904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441 211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441 211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221 623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89 990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32 897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98 010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48 388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32 356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39 561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14 226 846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14 226 846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14 226 846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15 546 507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249 657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138 649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98 149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98 149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105 350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41 969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41 129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38 953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38 113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24 428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24 428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606 988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593 956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593 956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592 791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44 895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44 895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44 895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44 895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6 181 446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1 059 187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1 027 906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264 570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763 336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3 930 925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3 422 645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3 288 711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133 934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508 280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508 280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1 191 334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1 191 334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205 049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35 860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937 441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576 638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165 110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158 881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158 881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361 813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358 586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62 755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53 809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47 312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107 142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28 376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49 715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49 715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39 954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5 330 145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4 152 888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энергетического аудита многоквартирных жилых домов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4 135 056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55 056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377 257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375 075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75 358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94 861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202 769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344 097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46 888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46 888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46 888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160 426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160 426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134 251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68 361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52 375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44 891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68 422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50 174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29 647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1 053 592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1 053 592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1 053 592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1 053 592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102 284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81 782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76 589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475 199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472 937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458 622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440 733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22 234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22 234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527 449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527 449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527 449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527 449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 № 225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решения Кентауского городского маслихата Туркестанской области от 27.03.2019 </w:t>
      </w:r>
      <w:r>
        <w:rPr>
          <w:rFonts w:ascii="Times New Roman"/>
          <w:b w:val="false"/>
          <w:i w:val="false"/>
          <w:color w:val="ff0000"/>
          <w:sz w:val="28"/>
        </w:rPr>
        <w:t>№ 246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3"/>
        <w:gridCol w:w="823"/>
        <w:gridCol w:w="1117"/>
        <w:gridCol w:w="1118"/>
        <w:gridCol w:w="5535"/>
        <w:gridCol w:w="28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11 167 764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1 297 578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548 727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548 727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450 035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450 035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226 808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96 310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35 190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94 531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51 706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42 330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9 817 856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9 817 856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9 817 856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11 167 764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255 154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141 926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100 905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100 905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107 372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43 097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41 712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39 331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628 842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615 575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615 575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614 329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48 352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48 352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48 352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48 352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6 182 142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1 093 017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33 081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1 059 936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269 238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790 698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3 881 778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3 473 209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3 337 565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135 644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408 569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408 569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1 207 347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1 207 347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215 301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941 628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594 547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168 677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162 217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162 217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375 118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371 707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67 143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55 692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47 847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110 892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28 869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50 752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50 752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40 649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1 263 013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156 645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энергетического аудита многоквартирных жилых домов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138 205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48 205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406 368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404 033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81 161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102 165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218 459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351 525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47 830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47 830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47 830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163 122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163 122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136 645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70 341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53 556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70 232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51 149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105 077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84 175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78 910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36 852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18 619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530 095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527 659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514 140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494 874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553 821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553 821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553 821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553 821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 № 225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местных бюджетов на 2019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3"/>
        <w:gridCol w:w="1316"/>
        <w:gridCol w:w="2776"/>
        <w:gridCol w:w="2776"/>
        <w:gridCol w:w="3389"/>
      </w:tblGrid>
      <w:tr>
        <w:trPr>
          <w:trHeight w:val="30" w:hRule="atLeast"/>
        </w:trPr>
        <w:tc>
          <w:tcPr>
            <w:tcW w:w="20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Администартор бюджетных программ</w:t>
            </w:r>
          </w:p>
        </w:tc>
        <w:tc>
          <w:tcPr>
            <w:tcW w:w="2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 № 225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поступлений в Национальный фонд Республики Казахстан от продажи земельных участков сельскохозяйственного назначения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4"/>
        <w:gridCol w:w="2645"/>
        <w:gridCol w:w="1704"/>
        <w:gridCol w:w="2653"/>
        <w:gridCol w:w="3594"/>
      </w:tblGrid>
      <w:tr>
        <w:trPr>
          <w:trHeight w:val="30" w:hRule="atLeast"/>
        </w:trPr>
        <w:tc>
          <w:tcPr>
            <w:tcW w:w="1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теңге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 № 225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 по селу Байылдыр на 2019-2021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решения Кентауского городского маслихата Туркестанской области от 19.11.2019 </w:t>
      </w:r>
      <w:r>
        <w:rPr>
          <w:rFonts w:ascii="Times New Roman"/>
          <w:b w:val="false"/>
          <w:i w:val="false"/>
          <w:color w:val="ff0000"/>
          <w:sz w:val="28"/>
        </w:rPr>
        <w:t>№ 314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62"/>
        <w:gridCol w:w="4180"/>
        <w:gridCol w:w="1952"/>
        <w:gridCol w:w="1953"/>
        <w:gridCol w:w="1953"/>
      </w:tblGrid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123 001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24 685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20 428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20 643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123 004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организаций дошкольного воспитания и обучения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25 617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26 333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123 041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8 198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6 671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6 748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123 003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123 008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123 009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123 010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123 011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123 013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123 032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123 045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13 778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13 867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13 040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123 040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78 372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70 880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 № 225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объемов сумм трансфертов органам местного самоуправления в разрезе сельских территорий города Кентау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56"/>
        <w:gridCol w:w="2088"/>
        <w:gridCol w:w="7356"/>
      </w:tblGrid>
      <w:tr>
        <w:trPr>
          <w:trHeight w:val="30" w:hRule="atLeast"/>
        </w:trPr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Байылдыр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</w:tr>
      <w:tr>
        <w:trPr>
          <w:trHeight w:val="30" w:hRule="atLeast"/>
        </w:trPr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 № 225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объемов сумм субвенций передаваемых из бюджета города Кентау бюджетам сельских округов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8 - в редакции решения Кентауского городского маслихата Туркестанской области от 27.06.2019 </w:t>
      </w:r>
      <w:r>
        <w:rPr>
          <w:rFonts w:ascii="Times New Roman"/>
          <w:b w:val="false"/>
          <w:i w:val="false"/>
          <w:color w:val="ff0000"/>
          <w:sz w:val="28"/>
        </w:rPr>
        <w:t>№ 276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68"/>
        <w:gridCol w:w="2197"/>
        <w:gridCol w:w="7435"/>
      </w:tblGrid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Ачисай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56347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Хантаги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270333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Карнак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139953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Жуйнек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167942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Карашык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86814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Орангай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87610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Иассы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83101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Шага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89926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Ески Икан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179784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Жана Икан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80720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Шорнак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150792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Бабайкорган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43795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Майдантал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55835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Ушкайык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98497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Жибек Жолы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64875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1656324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