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ff25c" w14:textId="f4ff2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города Туркестан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Туркестан Южно-Казахстанской области от 26 января 2018 года № 56. Зарегистрировано Департаментом юстиции Южно-Казахстанской области 2 февраля 2018 года № 4440. Утратило силу постановлением акимата города Туркестан Туркестанской области от 20 февраля 2020 года № 285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Туркестан Туркестанской области от 20.02.2020 № 285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Уголовно-исполнительного кодекса Республики Казахстан от 5 июля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подпунктами 7), 8), 9)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акимат города Туркестан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состоящих на учете службы пробации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квоту рабочих мест для трудоустройства лиц, освобожденных из мест лишения свободы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квоту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возложить на заместителя акима города М. Тангатарова.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Туркестан №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города Туркестан, для которых устанавливается квота рабочих мест для трудоустройства лиц, состоящих на учете службы пробации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4"/>
        <w:gridCol w:w="2833"/>
        <w:gridCol w:w="1921"/>
        <w:gridCol w:w="3442"/>
        <w:gridCol w:w="2940"/>
      </w:tblGrid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лиц, состоящих на учете службы пробации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"Онтустик Жарык"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"Туркестан Жарык-тазалык"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"Ныш-Ер"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"Нур-строй"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Туркестан №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города Туркестан, для которых устанавливается квота рабочих мест для трудоустройства лиц, освобожденных из мест лишения свободы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2"/>
        <w:gridCol w:w="2768"/>
        <w:gridCol w:w="1934"/>
        <w:gridCol w:w="3466"/>
        <w:gridCol w:w="2960"/>
      </w:tblGrid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лиц, освобожденных из мест лишения свободы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 жол"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"Туркестан су"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"Туркестан жарык тазалык"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"Онтустик жарык"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Туркестан №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города Туркестан, для которых устанавливается квота рабочих мест для трудоустройства граждан молодежи, потерявших или оставшихся до наступления совершеннолетия без попечения родителей, являющихся выпускниками организаций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4182"/>
        <w:gridCol w:w="1198"/>
        <w:gridCol w:w="2147"/>
        <w:gridCol w:w="4047"/>
      </w:tblGrid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трудоустройства граждан,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Улугбека" отдела образования акимата города Туркестан"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Ататюрка" отдела образования акимата города Туркестан"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школа-лицей № 9 имени Некрасова" отдела образования акимата города Туркестан"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15 имени М. Жумабаева" отдела образования акимата города Туркестан"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