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ee873" w14:textId="4cee8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исполнительных органов, финансируемых из местного бюджета и административных государственных служащих аппарата акима города Туркестан корпуса "Б"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Туркестан Южно-Казахстанской области от 23 апреля 2018 года № 623. Зарегистрировано Департаментом юстиции Южно-Казахстанской области 18 мая 2018 года № 4605. Утратило силу постановлением акимата города Туркестан Туркестанской области от 1 июля 2023 года № 238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Туркестан Туркестанской области от 01.07.2023 № 238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2017 года № 13 "О некоторых вопросах оценки деятельности административных государственных служащих", зарегистрированного в Реестре государственной регистрации нормативных правовых актов за № 16299, акимат города Туркестан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исполнительных органов, финансируемых из местного бюджета и административных государственных служащих аппарата акима города Туркестан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Туркестан от 18 апреля 2017 года № 428 "Об утверждении методики оценки деятельности административных государственных служащих исполнительных органов, финансируемых из местного бюджета и административных государственных служащих аппарата акима города Туркестан корпуса "Б"" (зарегистрированный в Реестре государственной регистрации нормативных правовых актов за № 4072, опубликованное 5 мая 2017 года в газете "Туркестан" и в эталонном контрольном банке нормативных правовых актов Республики Казахстан в электронном виде 12 мая 2017 года 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города Туркестан" в установленном законодательными актами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копий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копий на официальное опубликование в периодические печатные издания, распространяемые на территории города Туркестан;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города Туркестан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города Мылтыкбекова К.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Туркестан №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2018 года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исполнительных органов, финансируемых из местного бюджета и административных государственных служащих аппарата акима города Туркестан корпуса "Б"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исполнительных органов, финансируемых из местного бюджета и административных государственных служащих аппарата акима города Туркестан корпуса "Б"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порядок оценки деятельности административных государственных служащих исполнительных органов, финансируемых из местного бюджета и административных государственных служащих аппарата акима города Туркестан корпуса "Б" (далее – служащие корпуса "Б").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используемые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 либо в случае ее отсутствия – иное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постановления акимата города Туркестан Туркестанской области от 26.10.2022 </w:t>
      </w:r>
      <w:r>
        <w:rPr>
          <w:rFonts w:ascii="Times New Roman"/>
          <w:b w:val="false"/>
          <w:i w:val="false"/>
          <w:color w:val="000000"/>
          <w:sz w:val="28"/>
        </w:rPr>
        <w:t>№ 1762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понижению в государственной должности либо увольнению.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понижение в государственной должности либо увольнение.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службе управления персоналом в течение трех лет со дня завершения оценки.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 либо соглашения служащего корпуса "А".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службе управления персоналом.</w:t>
      </w:r>
    </w:p>
    <w:bookmarkEnd w:id="23"/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33"/>
    <w:bookmarkStart w:name="z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38"/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путем внесения изменения в решение о создании Комиссии.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предоставляет на заседание Комиссии следующие документы: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41 - в редакции постановления акимата города Туркестан Туркестанской области от 26.10.2022 </w:t>
      </w:r>
      <w:r>
        <w:rPr>
          <w:rFonts w:ascii="Times New Roman"/>
          <w:b w:val="false"/>
          <w:i w:val="false"/>
          <w:color w:val="000000"/>
          <w:sz w:val="28"/>
        </w:rPr>
        <w:t>№ 1762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42. Исключен постановлением акимата города Туркестан Туркестанской области от 26.10.2022 </w:t>
      </w:r>
      <w:r>
        <w:rPr>
          <w:rFonts w:ascii="Times New Roman"/>
          <w:b w:val="false"/>
          <w:i w:val="false"/>
          <w:color w:val="000000"/>
          <w:sz w:val="28"/>
        </w:rPr>
        <w:t>№ 1762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Методика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Методика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(Ф.И.О., должность оцениваемого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оценки 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(неудовлетворительно, удовлетворительно, эффективно, превосходно)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Методика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Методика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постановления акимата города Туркестан Туркестанской области от 26.10.2022 </w:t>
      </w:r>
      <w:r>
        <w:rPr>
          <w:rFonts w:ascii="Times New Roman"/>
          <w:b w:val="false"/>
          <w:i w:val="false"/>
          <w:color w:val="ff0000"/>
          <w:sz w:val="28"/>
        </w:rPr>
        <w:t>№ 1762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•Ставит конкретные задачи и дает поручения в соответствии со стратегическими целями;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•Создает условия и ориентирует коллектив на качественное и своевременное выполнение подразделением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•Эффективно организует работу подразделения, расставляя приоритеты.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способен сформулировать конкретные задачи и поручения, исходя из стратегических целей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создает необходимые условия и не ориентирует коллектив на качественное и своевременное выполнение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•Неэффективно организует работу подразделения, не учитывает приоритеты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E-R-3;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•Не контролирует деятельность работников в выполнении поставленных задач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обеспечивает результативность и качество работы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•Расставляет задания по приоритетности в порядке важности;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•Выполняет задания бессистемно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•Работает не оперативно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•Ориентирует работников на выстраивание эффективного взаимодействия с государственными органами и организациями в пределах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•Использует потенциал каждого работника для достижения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•Совместно с другими подразделениями реализует планы и достигает общих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•В пределах компетенции не ориентирует работников на выстраивание эффективного взаимодействия с госорганами и организациями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•Использует потенциал отдельных работников для достижения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способен организовать совместно с другими подразделениями реализацию планов и достижение общих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E-R-3;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•Создает отношения взаимного недоверия среди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•Не вносит предложения по организации эффективной работы подразделения и с обществом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передает опыт и знания коллегам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•Вносит вклад в работу коллектива и при необходимости обращается за разъяснениями к более опытным коллегам;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•Демонстрирует замкнутую позицию в работе, не обращаясь за помощью к более опытным коллегам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•Умеет правильно распределять обязанности;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•Информирует о возможных рисках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•Предлагает альтернативные варианты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•Принимает последовательные и эффективные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•Принимает решения, основанные на собственном опыте, других сведениях, имеющих для этого значение.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•Не способен четко распределить обязанности в подразделении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информирует о возможных рисках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•При принятии решений не предлагает альтернативных вариантов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•Принимает непоследовательные и неэффективные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•Полагается только на собственный опыт и мнение при принятии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E-R-3;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•Принимает в пределах компетенции решения, с учетом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умеет распределять поручения при организации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•Отказывается от обсуждения с коллективом подходов и не учитывает мнения других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•Не анализирует и не прогнозирует возможные риски, или не учитывает данные из различных источников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•Предлагает несколько вариантов решения задач, с учетом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•Обоснованно выражает свое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умеет находить необходимую информацию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•Выражает необоснованное мнение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ОРИЕНТАЦИЯ НА ПОТРЕБИТЕЛЯ УСЛУГ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•Ставит конкретные задачи, исходя из стратегических целей и приоритетов;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•Знает эффективные инструменты оказания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•Обеспечивает доступность оказываемых услуг;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•Проводит мониторинг удовлетворенности потребителей и вырабатывает меры по совершенствованию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•Ставит неясные задачи без учета стратегических целей и приоритетов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•Имеет поверхностное представление об инструментах оказания услуг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обеспечивает доступность оказываемых государственных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проводит мониторинг удовлетворенности потребителей и не вырабатывает меры по совершенствованию оказания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E-R-3;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•Организует работу по оказанию качественных услуг и решает, возникающие вопросы;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Создает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•Проявляет неспособность к организации работы по оказанию качественных услуг и решению возникающих вопросов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создает условия для определения уровня удовлетворенности с целью обеспечения обратной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•Допускает низкое качество оказания услуг; проявляет безразличие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•Оказывает услуги вежливо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•Допускает грубое и пренебрежительное отношение к получателю услуг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проявляет интереса к проблемам и вопросам потребителя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•Проявляет отсутствие инициативы по улучшению качества оказания услуг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•Постоянно разъясняет коллективу необходимость информирования потребителей об оказываемых услугах;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•Выстраивает эффективную систему информирования потребителей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разъясняет коллективу необходимость информирования потребителей об оказываемых услугах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•Выстраивает неэффективную систему информирования потребителей об оказываемых услугах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 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E-R-3;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•Ориентирует подчиненных доступно информировать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работает с подчиненными по информированию получателей услугах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доводит информацию до потребителя или делает это пренебрежительно и неприязненно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•Игнорирует мнение потребителей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•Использует эффективные способы информирования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•Применяет неэффективные способы информирования получателей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•Не доводит информацию до потребителя, как в устной, так и в письменной форме, либо делает это неясно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умеет своевременно принимать и передавать информацию об оказываемых услугах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•Своевременно доводит до коллектива новые приоритеты;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•Разрабатывает эффективные меры для своевременного реагирования на изменения;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•Эффективно управляет подразделением и достигает результата при внутренних и внешних изменениях;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•Анализирует и вносит руководству предложения по использованию новых подходов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•Не доводит до коллектива новые приоритеты или доводит их несвоевременно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•Не разрабатывает или разрабатывает неэффективные меры для своевременного реагирования на изменения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•Неэффективно управляет подразделением при внутренних и внешних изменениях и не достигает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анализирует и не вносит руководству предложения по использованию новых подходов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E-R-3;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рассматривает и не вносит предложения по использованию новых подходов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•Вносит предложения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•Сохраняет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•Быстро адаптируется в меняющихся условиях.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•Придерживается существующих процедур и методов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•Не изучает новые подходы и способы их внедрения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•Теряет самоконтроль в изменившихся условиях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•Выявляет и вносит предложения по продвижению перспективных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•Принимает системные меры по развитию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•Делится накопленным опытом и знаниями с коллегами, а также определяет уровень их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•Демонстрирует на личном примере стремление к саморазвитию.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•Не выявляет перспективных работников и не инициирует их продвижение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принимает или принимает несистемные меры по развитию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передает коллегам накопленный опыт и знания, а также безразличен к уровню их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уделяет внимания саморазвитию и не показывает его важность на личном примере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 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E-R-3;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•Демонстрирует незаинтересованность в развитии подчиненных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•Проявляет интерес к новым знаниям и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•Применяет на практике новые навыки, позволяющие повысить его эффективность.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•Проявляет отсутствие интереса к новым знаниям и технологиям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•Обеспечивает соблюдение работниками этических норм и стандартов;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•Развивает в коллективе чувство приверженности к этическим нормам и стандартам государственной службы;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•Признает достижения других, воздерживается от обсуждения личных и профессиональных качеств коллег, порочащих их честь и достоинство;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•Выявляет и реагирует на нарушения этических норм;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•Интегрирует этические нормы и ценности в практику работы своего подразделения, нацеленные на прозрачность, объективность и справедливость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обеспечивает соблюдение этических норм и стандартов работниками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•Считает приверженность ценностям госслужбы личным делом каждого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признает достижения других, допускает обсуждение личных и профессиональных качеств коллег, порочащих их честь и достоинство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принимает мер к нарушениям этических норм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•Ведет себя неэтично, проявляя субъективизм, корысть, а также неуважение к чести и достоинству личности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внедряет этические нормы и ценности в практику работы своего подразделения, и не обеспечивает прозрачность, объективность и справедливость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E-R-3;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•Контролирует соблюдение принятых стандартов и норм, запретов и ограничений;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•Допускает в коллективе не соблюдение принятых стандартов и норм, запретов и ограничений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•Проявляет непринципиальность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•Следует установленным этическим нормам и стандартам;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•Демонстрирует поведение, противоречащее этическим нормам и стандартам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•Проявляет халатность при выполнении своей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•Сдержанно реагирует на критику и в случае ее обоснованности принимает меры по устранению недостатков.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 E-3 (руководитель cтруктурного подразделения); E-R-2; E-R-3;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E-2;E-3 (руководитель структурного подразделения); 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E-R-3;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•Рассматривает и разрабатывает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рассматривает и не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 E-3 (руководитель структурного подразделения); 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E-R-3;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Методика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(оцениваемый период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Секретарь Комиссии: ________________________ Дата: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Комиссии: _____________________ Дата: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Член Комиссии: ____________________________ Дата: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