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8d70" w14:textId="1d18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отведеных мест для осуществления выездной торговли на территории Байдибекского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13 марта 2018 года № 70. Зарегистрировано Департаментом юстиции Южно-Казахстанской области 2 апреля 2018 года № 4486. Утратило силу постановлением акимата Байдибекского района Туркестанской области от 20 декабря 2020 года № 469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Туркестанской области от 20.12.2020 № 469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Байдибекского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Байдибекского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Байдибекского района"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право 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постаноления направление его копии на официальное опубликование в периодические печатные издания, распространяемых на территории Байдибекского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Байдибекского района после его официяльного опубликовани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постановления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Н.Айтбеков.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 2018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Байдибекского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1652"/>
        <w:gridCol w:w="7625"/>
      </w:tblGrid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Агыбет 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Агыбет, вдоль улицы Т.Рыскулова возле школы Есиркеп Батыр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Акбастау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Акбастау, на пересечении улиц Сейтказы и Бейбитшилик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Шакпак, улица С.Абдижаппарова площадь возле здания почты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Жарыкбас. площадь возле здания клуба "Жарыкбас"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Шалдар, улица А.Касымбеков площадь возле здания клуба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Борлысай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Актас, вдоль улицы Н.Тойжанов возле школы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Боралдай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Боралдай, № 1 улица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Жамбыл, улица Айнакожа, перед зданием местной полиции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Коктерек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Кенестобе, улица Костобе возле здания Дома культуры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Мынбулак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Мынбулак, место склада старого корма улицы А.Ералиева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Шаян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Населенный пункт Шаян, на пересечении улиц М.Ауезова и М.Молдагулова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пересечении улиц М.Ауезова и С.Кадырбаева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