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17bb4" w14:textId="9717b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25 декабря 2017 года № 23/128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6 апреля 2018 года № 26/149. Зарегистрировано Департаментом юстиции Южно-Казахстанской области 11 апреля 2018 года № 4516.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20 марта 2018 года № 21/243-VI "О внесении изменения в решение Южно-Казахстанского областного маслихата от 11 декабря 2017 года № 18/209-VI "Об областном бюджете на 2018-2020 годы", зарегистрированного в Реестре государственной регистрации нормативных правовых актов за № 4481, Байдибекский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25 декабря 2017 года 23/128 "О районном бюджете на 2018-2020 годы" (зарегистрированного в Реестре государственной регистрации нормативных правовых актов за № 4369, опубликовано 22 января 2018 года в газете "Шаян" и 23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–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Байдибекского района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12 629 257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682 785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11 929 521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12 660 048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113 005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34 775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- 143 796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143 796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147 780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35 057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31 073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Госдарственному учреждению "Аппарат Байдибекского районного маслихата" в установленном законадательством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правое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Байдибекского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Байдибекского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Пайызханов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26/149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23/128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2"/>
        <w:gridCol w:w="1117"/>
        <w:gridCol w:w="1117"/>
        <w:gridCol w:w="5539"/>
        <w:gridCol w:w="28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12 629 257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682785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11929521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12660048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6504735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5997174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4936723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1060451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692760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238891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413586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127074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1675179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198736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170759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788311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438646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261890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479864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1034776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311030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703548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-143796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