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ad9ba" w14:textId="59ad9b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28 декабря 2018 года № 38/253-VI. Зарегистрировано Департаментом юстиции Туркестанской области 9 января 2019 года № 4875.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Казыгуртского районного маслихата от 25 декабря 2018 года № 37/239-VI "О районном бюджете на 2019-2021 годы", зарегистрированного в Реестре государственной регистрации нормативных правовых актов № 4856, Казыгуртский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Казыгурт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664 354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91 688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572 116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668 818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- 4 464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4 464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4 464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размер субвенций, передаваемых из районного бюджета в бюджет сельского округа в сумме 340 760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Утвердить бюджет сельского округа Сарапхана на 2019-2021 годы согласно приложению 2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252 098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23 703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228 328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253 034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936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936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2019 год размер субвенции, передаваемых из районного бюджета в бюджет сельского округа в сумме 157 216 тысяч тенге.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бюджет сельского округа Алтынтобе на 2019-2021 годы согласно приложению 3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134 142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14 768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119 024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134 943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801тысяч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2019 год размер субвенции, передаваемых из районного бюджета в бюджет сельского округа в сумме 86 809 тысяч тенге.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Утвердить бюджет сельского округа Карабау на 2019-2021 годы согласно приложению 4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173 637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15 361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158 251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174 447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810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810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2019 год размер субвенции, передаваемых из районного бюджета в бюджет сельского округа в сумме 140 962 тысяч тенге.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Утвердить бюджет сельского округа Сабыр Рахимова на 2019-2021 годы согласно приложению 5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105 376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13 652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91 655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105 524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148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148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2019 год размер субвенции, передаваемых из районного бюджета в бюджет сельского округа в сумме 73 961 тысяч тенге.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Утвердить бюджет сельского округа Каракозы Абдалиева на 2019-2021 годы согласно приложению 6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198 714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22 328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176 281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200 076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- 1 362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1 362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2019 год размер субвенции, передаваемых из районного бюджета в бюджет сельского округа в сумме 133 819 тысяч тенге.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Утвердить бюджет сельского округа Кызылкия на 2019-2021 годы согласно приложению 7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260 667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14 420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246 187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262 037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- 1 370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1 370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1 370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2019 год размер субвенции, передаваемых из районного бюджета в бюджет сельского округа в сумме 146 193 тысяч тенге.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Утвердить бюджет сельского округа Шанак на 2019-2021 годы согласно приложению 8 соответственно, в том числе на 2019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87 259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81 922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87 535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276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2019 год размер субвенции, передаваемых из районного бюджета в бюджет сельского округа в сумме 71 366 тысяч тенге.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Утвердить бюджет сельского округа Шарбулак на 2019-2021 годы согласно приложению 9 соответственно, в том числе на 2019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111 804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104 183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112 624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820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820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2019 год размер субвенции, передаваемых из районного бюджета в бюджет сельского округа в сумме 77 959 тысяч тенге.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Утвердить бюджет сельского округа Жанабазар на 2019-2021 годы согласно приложению 10 соответственно, в том числе на 2019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269 806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22 478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–125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247 203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270 093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- 287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287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287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2019 год размер субвенции, передаваемых из районного бюджета в бюджет сельского округа в сумме 171 535 тысяч тенге.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Утвердить бюджет сельского округа Турбат на 2019-2021 годы согласно приложению 11 соответственно, в том числе на 2019 год в следующих объемах: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206 042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13 432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192 500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206 751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709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Предусмотреть на 2019 год размер субвенции, передаваемых из районного бюджета в бюджет сельского округа в сумме 156 088 тысяч тенге.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Утвердить бюджет сельского округа Какпак на 2019-2021 годы согласно приложению 12 соответственно, в том числе на 2019 год в следующих объемах: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–150 822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9 836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140 961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151 468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646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646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Предусмотреть на 2019 год размер субвенции, передаваемых из районного бюджета в бюджет сельского округа в сумме 104 004 тысяч тенге.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Утвердить бюджет сельского округа Жигерген на 2019-2021 годы согласно приложению 13 соответственно, в том числе на 2019 год в следующих объемах: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106 742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основного капитала – 0;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100 814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106 815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финансирование дефицита (использование профицита) бюджета – 73 тысяч тенге: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00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Предусмотреть на 2019 год размер субвенции, передаваемых из районного бюджета в бюджет сельского округа в сумме 67 024 тысяч тенге.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года, к 2019 году специалистам в области здравоохранения, социального обеспечения, образования, культуры, спорта и ветеринарии, являющимся гражданскими служащими и работающим в сельской местности, по решению местных представительных органов за счет бюджетных средств устанавливаются повышенные не менее чем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Казыгуртского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Настоящее решение вводится в действие с 1 января 2019 года.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Қожахан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Временно исполняющий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обязанности секретаря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Сенгирбаев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572 116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Казыгурт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613 857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Сарапхана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228 328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Шарапхана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172 158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Шарапхана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99 391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Алтынтобе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158 251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Карабау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74 425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Сабыр Рахимова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Каракозы Абдалиева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159 852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Кызылкия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160 963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Шанак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Шарбулак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65 947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247 203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Жанабазар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31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145 735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Турбат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34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Какпак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37 – в редакции решения Казыгуртского районного маслихата Туркестанской области от 22.11.2019 </w:t>
      </w:r>
      <w:r>
        <w:rPr>
          <w:rFonts w:ascii="Times New Roman"/>
          <w:b w:val="false"/>
          <w:i w:val="false"/>
          <w:color w:val="ff0000"/>
          <w:sz w:val="28"/>
        </w:rPr>
        <w:t>№ 51/313-VI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74 513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Казыгуртского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38/253-VI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Жигерген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74 828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бюджетных программ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