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e76" w14:textId="7c89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24 декабря 2018 года № 186. Зарегистрировано Департаментом юстиции Туркестанской области 11 января 2019 года № 4882. Утратило силу постановлением акимата Казыгуртского района Туркестанской области от 6 августа 2020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06.08.2020 № 181 (вводится в действие по истечении десяти календарных дней после его первого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квоту рабочих мест для трудоустройства лиц, освобожденных из мест лишения свободы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квоту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утрашившим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25 августа 2017 года № 302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Казыгуртского района" (зарегистрировано в Реестре государственной регистрации нормативных правовых актов за № 4211, опубликовано 6 октября 2017 года в газете "Қазығұрт тынысы" и в эталонном контрольном банке нормативных правовых актов Республики Казахстан в электронном виде от 28 сентября 2017 года).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Аппарату акима Казыгуртского района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С.А.Турсункулова.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"Казыгуртский районный дворец культуры" отдела культуры и развития языков Казыгуртского района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"Элитно – семеноводческое хозяйство "Карабау"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"Ауыл" отдела ветеринарии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"Каркын-2030"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освобожденных из мест лишения свободы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"Казыгуртский районный дворец культуры" отдела культуры и развития языков Казыгуртского района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"Элитно – семеноводческое хозяйство "Карабау"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"Ауыл" отдела ветеринарии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"Каркын-2030"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282"/>
        <w:gridCol w:w="1892"/>
        <w:gridCol w:w="1979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"Многоотраслевое государственное предприятие коммунального хозяйства Казыгурт"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"Казыгуртский районный дворец культуры" отдела культуры и развития языков Казыгуртского района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"Аманкелди"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"Элитно – семеноводческое хозяйство "Карабау"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"Ауыл" отдела ветеринарии Казыгуртского района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"Каркын-2030"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