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fe8c" w14:textId="86af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Южно-Казахстанской области от 5 февраля 2018 года № 3. Зарегистрировано Департаментом юстиции Южно-Казахстанской области 9 февраля 2018 года № 4448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декабря 2017 года, аким сельского округа Какпак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в населенных пунктах Зангар, Сырлысай, сельского округа Какпак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2 населенного пункта Зангар –наименование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3 населенного пункта Зангар –наименование Сырдария;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4 населенного пункта Зангар –наименование Отырар;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5 населенного пункта Зангар –наименование Улытау;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1 населенного пункта Сырлысай –наименование Келес;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№ 2 населенного пункта Сырлысай –наименование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№ 3 населенного пункта Сырлысай –наименование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улице № 4 населенного пункта Сырлысай-наименование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№ 5 населенного пункта Сырлысай –наименование Нура;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№ 6 населенного пункта Сырлысай –наименование Туран;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№ 7 населенного пункта Сырлысай–наименование Коктем;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Какпак"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