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186f" w14:textId="bf11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8 января 2018 года № 2. Зарегистрировано Департаментом юстиции Южно-Казахстанской области 22 января 2018 года № 4413. Утратило силу постановлением акимата Мактааральского района Туркестанской области от 8 апреля 2019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Мактааральского района Туркестанской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Мактаральского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Мактаральского района Ешанкуловой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2018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5915"/>
        <w:gridCol w:w="2374"/>
        <w:gridCol w:w="2130"/>
      </w:tblGrid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Кайнар" отдела образования Мактааральского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Женис" отдела образования Мактааральского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112" отдела образования Мактааральского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К.Сатбаева"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Дауир" отдела образования Мактааральского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Сырдария" отдела образования Мактааральского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С.Сейфуллина"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имени Кастеева" отдела образования Мактаральского района"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Макатаева"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Ю.Гагарина"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Титова"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Женистин-50 жылдығы"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Жибек жолы"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Макташы"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Мырзашол"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Казыбек би"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Сулейменова"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Сарыарқа"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Кызылкум"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Есенбекова"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Ерубаева"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Кожанова"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Исмаилова"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Жана дала"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Кызылтан"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Даримбаева"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Чехова"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Г.Муратбаева"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Достык"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96 имени Ы.Алтынсарина"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Макталы"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Асыката"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Асанова"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Енбек"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Ынтымак"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Туран" отдела образования Мактааральского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школа-гимназия имени Горькова"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Ш.Уалиханова"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Абая"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А.Байтурсынова"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Б.Момышулы"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 имени Ю.Гагарина"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119"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122"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Турсын-Зада"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Г.Мусирепова"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Абдалиева"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Габдуллина"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Айни"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Жами"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Яссауи"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Т.Рыскулова"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Майлина"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Рудаки"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М.Шокая"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115"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Жангелдина"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114"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Жансугирова"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29 имени Сейфуллина"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М.Ауезова"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А.Молдагулова"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М.Маметова"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Кудайбердиева"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Караозек"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Улгили"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15 имени Нурлыбаева"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Кайсенова"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Сокпакбаева"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Туркистан"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Амангелди"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Ондасынова"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Байзакова"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А.Жумабаева"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Абылайхана"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Пушкина"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Мырзакент" отдела образования Мактааральского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Комарова"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10 имени Сатбаева"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Мактарал" отдела образования Мактааральского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Токжигитова"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Аубакирова"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Бигельдинова"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Мадениет"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Навои"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Ал-Фараби"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Жамбула"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Укибаева"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Муканова"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Бектасова"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117"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Болашак"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Панфилова"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Береке"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Бирлик"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Жана жол"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Г.Мусирепова"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Аманжолова"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Фердауси"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Асылмура"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Кажымукан"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Мактажан"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Жас алаш"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90 имени Абая"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общая средняя школа № 116"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Нурлытан"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91 имени Алтынсарина"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Туякбаева"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Отемисулы"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111 имени Нурлыбаева"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120"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121"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123"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124"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125" отдела образования Мактаральского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"Мактааральская районная больница "Мырзакент" управления здравоохранения Южно-Казахстанской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"Мактааральская районная больница "Атакент" управления здравоохранения Южно-Казахстанской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"Мактааральская районная больница "Асыката" управления здравоохранения Южно-Казахстанской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"Мактааральская районная поликлиника "Мырзакент" управления здравоохранения Южно-Казахстанской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"Мактааральская районная поликлиника "Жетысай" управления здравоохранения Южно-Казахстанской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