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7c84f" w14:textId="4a7c8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Мактааральского районного маслихата от 22 декабря 2017 года № 21-158-VІ "О районном бюджете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Мактааральского районного маслихата Южно-Казахстанской области от 13 апреля 2018 года № 28-193-VI. Зарегистрировано Департаментом юстиции Южно-Казахстанской области 17 апреля 2018 года № 4537.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20 марта 2018 года за № 21/243-VІ "О внесении изменений в решение Южно-Казахстанского областного маслихата от 11 декабря 2017 года № 18/209-VІ "Об областном бюджете на 2018-2020 годы", зарегистрированного в Реестре государственной регистрации нормативных правовых актов за № 4481, Мактааральский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Мактааральского районного маслихата от 22 декабря 2017 года № 21-158-VІ "О районном бюджете на 2018-2020 годы" (зарегистрированный в Реестре государственный регистрации нормативных правовых актов за № 4350, опубликовано 25 января 2018 года в газете "Мақтаарал" и 12 января 2018 года в эталонном контрольном банке нормативно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Мактааральского района на 2018-2020 годы согласно приложениям 1, 2 и 3 соответственно, в том числе на 2018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39 042 823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1 929 927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43 359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30 700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37 038 837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39 132 480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428 861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559 163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130 302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- 518 518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(использования профицита) бюджета – 518 518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559 163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129 651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89 006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Мактааральского районного маслихата"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маслихата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распространяемых на территории Мактааральского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решения на интернет-ресурсе Мактааральского районного маслихата после его официального опубликования.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2018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О.Шылмурзаева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М.Жайлымшиев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13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года № 28-193-VI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21-158-VI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7"/>
        <w:gridCol w:w="788"/>
        <w:gridCol w:w="1070"/>
        <w:gridCol w:w="1070"/>
        <w:gridCol w:w="5824"/>
        <w:gridCol w:w="276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39 042 823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1 929 927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828 513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828 513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759 167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759 167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201 636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173 126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28 510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97 941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21 555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64 753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42 407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42 407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43 359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33 868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33 868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37 038 837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37 038 837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37 038 837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39 132 480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445 802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253 934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19 720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19 060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234 214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154 405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79 809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187 868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65 943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65 043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114 499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42 266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71 993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125 746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28 434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28 434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28 434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97 312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97 312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97 312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20 262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20 262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20 262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20 262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22 177 140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276 068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276 068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43 522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232 546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20 391 924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17 971 269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17 818 902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152 367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2 420 655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2 420 655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51 401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51 401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51 401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1 457 747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1 457 747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32 687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704 489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52 278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667 747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5 331 047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3 191 767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3 183 028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3 183 028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1 967 182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1 967 182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920 948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55 945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131 823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223 105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127 723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358 517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97 519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172 098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172 098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90 794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27 888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33 504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677 832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104 077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энергетического аудита многоквартирных жилых домов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98 627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31 339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57 735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185 539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184 539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39 671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18 070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64 798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388 216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388 216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53 050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297 552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759 100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170 779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170 779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170 779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363 556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358 576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13 066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320 708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140 295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140 295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102 247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12 048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84 470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84 470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40 819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30 262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764 049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763 549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763 549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763 549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427 236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402 777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121 748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121 748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88 258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88 258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192 771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21 724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130 393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24 459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24 459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19 459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98 490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98 490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98 490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51 623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46 227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1 092 495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1 092 495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1 092 495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154 055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703 253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15 187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324 434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19 235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19 235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19 235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305 199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266 299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266 299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6 888 637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6 888 637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6 888 637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1 106 451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5 531 795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трансфертов общего характера в случаях, предусмотренных бюджетным законодательством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246 753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559 163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559 163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559 163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559 163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130 302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130 302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130 302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130 302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-518 518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559 163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559 163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559 163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129 651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129 651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129 651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129 651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129 651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89 006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89 006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89 006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