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bf99" w14:textId="261b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20 декабря 2017 года № 21/1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30 марта 2018 года № 27/1. Зарегистрировано Департаментом юстиции Южно-Казахстанской области 9 апреля 2018 года № 4505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№ 21/243-VI "О внесении изменений в решение Южно-Казахстанского областного маслихата от 11 декабря 2017 года "Об областном бюджете на 2018-2020 годы" зарегистрированного в Реестре государственной регистрации нормативных правовых актов за № 4481,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2017 года № 21/1 "О районном бюджете на 2018-2020 годы" (зарегистрированного в Реестре государственной регистрации нормативных правовых актов за № 4336, опубликовано 13 января 2018 года в газете "Ордабасы оттары" и в Эталонном контрольном банке нормативных правовых актов Республики Казахстан в эталонном виде 11 января 2018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16 119 403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14 876 447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16 301 921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- 31 016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- 151 502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182 518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поступлений индивидуального подоходного налога с доходов, облагаемых у источника выплаты 4,4 процентов в областной бюджет.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90"/>
        <w:gridCol w:w="788"/>
        <w:gridCol w:w="8"/>
        <w:gridCol w:w="1082"/>
        <w:gridCol w:w="1082"/>
        <w:gridCol w:w="5361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16 119 403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14 876 447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14 876 447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16 301 921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9 717 629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7 780 451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6 824 200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6 725 277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1 013 667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1 345 734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1 345 734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1 345 734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