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d64" w14:textId="ed6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2017 года № 21/1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29 июня 2018 года № 30/1. Зарегистрировано Департаментом юстиции Южно-Казахстанской области 4 июля 2018 года № 4666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 районном бюджете на 2018-2020 годы" (зарегистрировано в Реестре государственной регистрации нормативных правовых актов за № 4336, опубликовано 13 января 2018 года в газете "Ордабасы оттары" и в эталонном контрольном банке нормативных правовых актов Республики Казахстан в эталонном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16 502 423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15 349 817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182 518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18,5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16 502 423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1 109 880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15 349 817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15 349 817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16 684 941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10 428 776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8 428 606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7 305 444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1 027 725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37"/>
        <w:gridCol w:w="570"/>
        <w:gridCol w:w="4"/>
        <w:gridCol w:w="1213"/>
        <w:gridCol w:w="1213"/>
        <w:gridCol w:w="4839"/>
        <w:gridCol w:w="31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10 411 658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8 424 289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7 657 253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