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4353" w14:textId="3234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2017 года № 21/1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17 сентября 2018 года № 33/1. Зарегистрировано Департаментом юстиции Туркестанской области 19 сентября 2018 года № 4731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 29/314-VI "О внесении изменений и дополнения в решение Южно-Казахстанского областного маслихата от 11 декабря 2017 года "Об областном бюджете на 2018-2020 годы" зарегистрировано в Реестре государственной регистрации нормативных правовых актов за № 4717,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2017 года № 21/1 "О районном бюджете на 2018-2020 годы" (зарегистрировано в Реестре государственной регистрации нормативных правовых актов за № 4336, опубликовано 13 января 2018 года в газете "Ордабасы оттары" и в эталонном контрольном банке нормативных правовых актов Республики Казахстан в эталонном виде 12 января 2018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16 902 423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1 084 154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15 749 817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17 084 941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- 31 016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- 151 502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7 215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182 518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с доходов, облагаемых у источника выплаты 24,5 процентов в областной бюджет.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Ғ.Зиябек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90"/>
        <w:gridCol w:w="788"/>
        <w:gridCol w:w="8"/>
        <w:gridCol w:w="1082"/>
        <w:gridCol w:w="1082"/>
        <w:gridCol w:w="5361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16 902 423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15 749 817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15 749 817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17 084 941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10 561 919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8 531 780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7 406 560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7 305 444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1 333 157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1 367 979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1 233 029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1 233 029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1 233 029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