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53d4" w14:textId="a3a5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21 ноября 2018 года № 592. Зарегистрировано Департаментом юстиции Туркестанской области 22 ноября 2018 года № 4793. Утратило силу постановлением акимата Ордабасынского района Туркестанской области от 15 мая 2020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15.05.2020 № 216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постоновления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14 февраля 2018 года № 40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организаций" (зарегистрировано в реестре государственной регистрации нормативно-правовых актов за № 4464, опубликованный 15 марта 2018 года в газете "Ордабасы отары" и в эталонном контрольном банке нормативных правовых актов Республики Казахстан в электронном виде 30 марта 2018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Ордабасынского района А.Оралбаева.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2018 года № 592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Ордабасынского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3502"/>
        <w:gridCol w:w="2612"/>
        <w:gridCol w:w="2823"/>
        <w:gridCol w:w="2203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c ограниченной ответственностью "Ордабасы құс"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"Батсу - Водаканал"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"Центральная больница Ордабасынского района" управления здравоохранения Туркестанской области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"Темирлан аббатандыру"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"Общая средняя школа имени Мухаметқула Исламкулова" отдела образовании Ордабасынского района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комплексная гимназия "Каусар" отдела образовании Ордабасынского района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"Общая средняя школа имени Достык" отдела образовании Ордабасынского района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"Общая средняя школа имени Ынтымак" отдела образовании Ордабасынского района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"Общая средняя школа имени Кокарал" отдела образовании Ордабасынского района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"Общая средняя школа имени Торткуль" отдела образовании Ордабасынского района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2018 года № 592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Ордабасынского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306"/>
        <w:gridCol w:w="2754"/>
        <w:gridCol w:w="3540"/>
        <w:gridCol w:w="276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организации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"Темирлан аббатандыру"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2018 года № 592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Ордабасынского района для которых устанавливается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036"/>
        <w:gridCol w:w="1452"/>
        <w:gridCol w:w="2602"/>
        <w:gridCol w:w="452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"Общая средняя школа имени Амангелды" отдела образовании Ордабасынского района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