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a4ab" w14:textId="f41a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20 декабря 2018 года № 37/1. Зарегистрировано Департаментом юстиции Туркестанской области 26 декабря 2018 года № 4849.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4843,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27 050 340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25 986 989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- 27 159 078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34 088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индивидуального подоходного налога с доходов, облагаемых у источника выплаты 55 процентов, индивидуального подоходного налога с доходов иностранных граждан, не облагаемых у источника выплаты 50 процентов и социального налога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на 2019 год в сумме 12 445 885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2019 год в сумме 18 500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распределение на 2019 год размеры субвенций передаваемых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общей сумме 685 201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Бадамский сельский округ 74 688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Бугуньский сельский округ 46 504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Буржарский сельский округ 78 567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Жениский сельский округ 48 003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Каракумский сельский округ 67 298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Караспанский сельский округ 61 495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Кажымуханский сельский округ 187 560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Торткольский сельский округ 89 480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Шубарский сельский округ 29 533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Шубарсуский сельский округ 2 073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местного бюджета на 2019 год, согласно приложению 6.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2019 год повышенные на двадцать пять процентов должностные оклады и тарифные ставки специалистам в районе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2019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20-го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"/>
        <w:gridCol w:w="745"/>
        <w:gridCol w:w="1012"/>
        <w:gridCol w:w="1012"/>
        <w:gridCol w:w="6174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27 159 078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13 208 706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9 301 517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4 215 464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20-го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Ордабасинского районного маслихата Туркестанской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20-го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Ордабасинского районного маслихата Туркестанской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26"/>
        <w:gridCol w:w="866"/>
        <w:gridCol w:w="4"/>
        <w:gridCol w:w="1183"/>
        <w:gridCol w:w="1183"/>
        <w:gridCol w:w="4716"/>
        <w:gridCol w:w="30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15 142 179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15 142 179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9 325 950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6 879 516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 транспортной системы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20-го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20-го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Средства, которые будут выделены из районного бюджета в бюджет сельского округа к 2019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8"/>
        <w:gridCol w:w="3216"/>
        <w:gridCol w:w="3216"/>
        <w:gridCol w:w="3216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Имена сельских округов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округи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701897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бадамского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бугуньского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буржарского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78567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женисского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каракумского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караспанского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кажымуканского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188400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торткульского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шубарского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шубарсуского аульского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20-го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местных бюджетов на 2019 год, которые не подлежат избятию в процессе исполнения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