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0bdbce" w14:textId="30bdb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бюджетах сельских округов на 2019-2021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Ордабасинского районного маслихата Туркестанской области от 25 декабря 2018 года № 38/1. Зарегистрировано Департаментом юстиции Туркестанской области 15 января 2019 года № 4890.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пунктом 2 </w:t>
      </w:r>
      <w:r>
        <w:rPr>
          <w:rFonts w:ascii="Times New Roman"/>
          <w:b w:val="false"/>
          <w:i w:val="false"/>
          <w:color w:val="000000"/>
          <w:sz w:val="28"/>
        </w:rPr>
        <w:t>статьи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75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Ордабасинского районного маслихата от 20 декабря 2018 года № 37/1 "Об районном бюджете на 2019-2021 годы", зарегистрированного в Реестре государственной регистрации нормативных правовых актов за № 4849 Ордабасинский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сельского округа Бадам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153 362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42 119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110 993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–172 941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-19 579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19 579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19 579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на 2019 год размер целевых текущих трансфертов в сумме 10 446 тысяч тенге, размер субвенций в сумме 74 688 тысяч тенге передаваемых из районного бюджета в бюджет сельского округа.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Утвердить бюджет сельского округа Бугунь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76 129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5 381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70 648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–76 444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315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Предусмотреть на 2019 год размер целевых текущих трансфертов в сумме 3 396 тысяч тенге, размер субвенций в сумме 46 504 тысяч тенге передаваемых из районного бюджета в бюджет сельского округа.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Утвердить бюджет сельского округа Буржар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121 614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–21 470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99 874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–128 658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7 044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7 044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Предусмотреть на 2019 год размер целевых текущих трансфертов в сумме 7 704 тысяч тенге, размер субвенций в сумме 78 567 тысяч тенге передаваемых из районного бюджета в бюджет сельского округа.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Утвердить бюджет сельского округа Женис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90 929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–3 138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90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87 701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–90 942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7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Предусмотреть на 2019 год размер целевых текущих трансфертов в сумме 4 444 тысяч тенге, размер субвенций в сумме 48 003 тысяч тенге передаваемых из районного бюджета в бюджет сельского округа.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Утвердить бюджет сельского округа Каракум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101 565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–5 599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75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95 891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–103 378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-1 813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1 813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1 813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9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Предусмотреть на 2019 год размер целевых текущих трансфертов в сумме 6 122 тысяч тенге, размер субвенций в сумме 67 298 тысяч тенге передаваемых из районного бюджета в бюджет сельского округа.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Утвердить бюджет сельского округа Караспан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107 764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–17 711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89 623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–110 835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3 071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3 071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Предусмотреть на 2019 год размер целевых текущих трансфертов в сумме 5 275 тысяч тенге, размер субвенций в сумме 61 495 тысяч тенге передаваемых из районного бюджета в бюджет сельского округа.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Утвердить бюджет сельского округа Кажымухан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21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611 209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–69 715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541 047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–621 452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10 243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10 243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Предусмотреть на 2019 год размер целевых текущих трансфертов в сумме 18 684 тысяч тенге, размер субвенций в сумме 187 560 тысяч тенге передаваемых из районного бюджета в бюджет сельского округа.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Утвердить бюджет сельского округа Торткуль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24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147 543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–23 161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430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–123 952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–151 235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3 692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3 692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15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Предусмотреть на 2019 год размер целевых текущих трансфертов в сумме 6 765 тысяч тенге, размер субвенций в сумме 89 480 тысяч тенге передаваемых из районного бюджета в бюджет сельского округа.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Утвердить бюджет сельского округа Шубар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77 634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–14 606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–62 758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–80 622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2 988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2 988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Предусмотреть на 2019 год размер целевых текущих трансфертов в сумме 3 434 тысяч тенге, размер субвенций в сумме 29 533 тысяч тенге передаваемых из районного бюджета в бюджет сельского округа.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Утвердить бюджет сельского округа Шубарсу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30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2019 год в следующих объемах: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55 216 тысяч тенге: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–35 520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–19 596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–61 424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6 208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6 208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00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Предусмотреть на 2019 год размер целевых текущих трансфертов в сумме 1 227тысяч тенге, размер субвенций в сумме 2 073 тысяч тенге передаваемых из районного бюджета в бюджет сельского округа.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Установить на 2019 год повышенные на двадцать пять процентов должностные оклады и тарифные ставки специалистам в районе социального обеспечения, образования, культуры, спорта и ветеринарии, являющимся гражданскими служащими и работающим в сельской местности в организациях, финансируемых из районного бюджета, по сравнению с окладами и ставками гражданских служащих, занимающихся этими видами деятельности в городских условиях.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Государственному учреждению "Аппарат Ордабасинского районного маслихата" в установленном законодательством Республики Казахстан порядке обеспечить: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территориальном органе юстиции;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решения маслихата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календарных дней со дня государственной регистрации настоящего решения направление его копии на официальное опубликование в периодические печатные издания, распространяемых на территории Ордабасинского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размещение настоящего решения на интернет-ресурсе Ордабасинского районного маслихата после его официального опубликования.</w:t>
      </w:r>
    </w:p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Настоящее решение вводится в действие с 1 января 2019 года. 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Ибрагимов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Садвахасов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Бадам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153 362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42 119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32 197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172 941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30 757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29 507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115 884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115 288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19 579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Бадамского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36 117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11 075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24 952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20 993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123 126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25 387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93 906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93 310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Бугун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76 129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675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70 648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76 444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21 332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36 240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17 212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Бугунского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4 538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4 049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51 211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Буржар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7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121 614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18 827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99 874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128 658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82 940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81 321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11 097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5 258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11 541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Буржарского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11 642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9 998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81 121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69 905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68 286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Женис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10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90 929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2 966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87 701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90 942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17 992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43 718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22 195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15 233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6 937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Женисского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35 898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Каракум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13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101 565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779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4 820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95 891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103 378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22 451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Каракумского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74 007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18 894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54 055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Караспан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16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107 764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17 711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15 647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13 263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110 835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54 080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51 880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9 514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3 270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61 763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Караспанского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16 703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1 864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14 819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1 188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12 685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78 446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27 186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43 870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Кажымухан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19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1088"/>
        <w:gridCol w:w="1478"/>
        <w:gridCol w:w="1478"/>
        <w:gridCol w:w="4131"/>
        <w:gridCol w:w="284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611 209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69 715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26 415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43 108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37 717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541 047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621 452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35 775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242 324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56 521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10 038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276 482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4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10 243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189 401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Кажымуханского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1215"/>
        <w:gridCol w:w="1650"/>
        <w:gridCol w:w="1651"/>
        <w:gridCol w:w="3396"/>
        <w:gridCol w:w="31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22 415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33 701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244 926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31 240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31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Торткуль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22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08"/>
        <w:gridCol w:w="1194"/>
        <w:gridCol w:w="1622"/>
        <w:gridCol w:w="1622"/>
        <w:gridCol w:w="3337"/>
        <w:gridCol w:w="31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147 543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23 161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6 655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16 466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13 182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151 235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33 475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91 238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90 423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26 422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7 190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7 895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10 837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  <w:tr>
        <w:trPr>
          <w:trHeight w:val="30" w:hRule="atLeast"/>
        </w:trPr>
        <w:tc>
          <w:tcPr>
            <w:tcW w:w="14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Торткульского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5"/>
        <w:gridCol w:w="835"/>
        <w:gridCol w:w="1135"/>
        <w:gridCol w:w="1135"/>
        <w:gridCol w:w="6178"/>
        <w:gridCol w:w="21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5 655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12 266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9 182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89 604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107 995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28 302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77 961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77 274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25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77 634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14 606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80 622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27 741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26 479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6"/>
        <w:gridCol w:w="856"/>
        <w:gridCol w:w="1163"/>
        <w:gridCol w:w="1163"/>
        <w:gridCol w:w="6332"/>
        <w:gridCol w:w="193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2 282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10 544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1 466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8 361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42 459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22 594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18 545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19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9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сельского округа Шубарсу на 2019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28 – в редакции решения Ордабасинского районного маслихата Туркестанской области от 27.11.2019 </w:t>
      </w:r>
      <w:r>
        <w:rPr>
          <w:rFonts w:ascii="Times New Roman"/>
          <w:b w:val="false"/>
          <w:i w:val="false"/>
          <w:color w:val="ff0000"/>
          <w:sz w:val="28"/>
        </w:rPr>
        <w:t>№ 52/1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8"/>
        <w:gridCol w:w="1237"/>
        <w:gridCol w:w="1680"/>
        <w:gridCol w:w="1680"/>
        <w:gridCol w:w="3458"/>
        <w:gridCol w:w="27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55 216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35 520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8 357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27 163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21 180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61 424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39 175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2 662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9 887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50 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7 500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  <w:tr>
        <w:trPr>
          <w:trHeight w:val="30" w:hRule="atLeast"/>
        </w:trPr>
        <w:tc>
          <w:tcPr>
            <w:tcW w:w="1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6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6 208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2020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34 976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23 819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Ордабасинского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25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 № 38/1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Шубарсуского сельского округа на 2021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60"/>
        <w:gridCol w:w="960"/>
        <w:gridCol w:w="1305"/>
        <w:gridCol w:w="1305"/>
        <w:gridCol w:w="5606"/>
        <w:gridCol w:w="216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35 476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11 157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2 729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4 416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17 174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38 288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31 805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2 981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2 387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физкультурно-оздоровительных и спортивных мероприятий на местном уровне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 Наименование</w:t>
            </w:r>
          </w:p>
        </w:tc>
        <w:tc>
          <w:tcPr>
            <w:tcW w:w="21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тысяча тенге</w:t>
            </w:r>
          </w:p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