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e0b" w14:textId="850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2 марта 2018 года № 40. Зарегистрировано Департаментом юстиции Южно-Казахстанской области 19 марта 2018 года № 4478. Утратило силу постановлением акимата Отрарского района Туркестанской области от 23 мая 2019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Туркестанской области от 23.05.2019 № 187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8 сентября 2017 года № 195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нормативно-правовых актов за № 4217, опубликованный 20 октября 2017 года в газете "Отырар алқабы" и в Эталонном контрольном банке нормативных правовых актов Республики Казахстан в электронном виде 11 октября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Отрарского района А.Жунисову.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 от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Отрарского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022"/>
        <w:gridCol w:w="1775"/>
        <w:gridCol w:w="3179"/>
        <w:gridCol w:w="248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"Отрарская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 от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Отрарского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022"/>
        <w:gridCol w:w="1775"/>
        <w:gridCol w:w="3179"/>
        <w:gridCol w:w="248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"Отрарская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 от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Отрарского района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890"/>
        <w:gridCol w:w="1475"/>
        <w:gridCol w:w="2643"/>
        <w:gridCol w:w="4593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лицей имени Жамбыла" отдела образования Отырарского района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