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9a413" w14:textId="1c9a4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2018 году подъемного пособия и бюджетного кредита на приобретение или строительство жилья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Отрарского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Отрарского районного маслихата Южно-Казахстанской области от 30 марта 2018 года № 25/125-VI. Зарегистрировано Департаментом юстиции Южно-Казахстанской области 12 апреля 2018 года № 4522.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72, зарегистрированного в Реестре государственной регистрации нормативных правовых актов за № 9946, заявлением акима района 15 марта 2018 года № 1790, Отрарский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 учетом потребности в специалистах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Отрарского района предоставить в 2018 году подъемное пособие и бюджетный кредит на приобретение или строительство жилья.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Отрарского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решения в течение десяти календарных дней после его государственной регистрации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копии настоящего решения в течение десяти календарных дней после его государственной регистрации на официальное опубликование в периодические печатные издания, распространяемых на территории Отрарского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Отрарского районного маслихата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Отрарского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М.Мырзатай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Отрарского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М.Манапов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