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1e2f" w14:textId="9921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30 марта 2018 года № 25/126-VI. Зарегистрировано Департаментом юстиции Южно-Казахстанской области 19 апреля 2018 года № 4555. Утратило силу решением Отрарского районного маслихата Туркестанской области от 6 августа 2024 года № 18/102-VIII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06.08.2024 № 18/102-VIII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(зарегистрированного в Реестре государственной регистрации нормативных правовых актов за № 15630),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Отрарского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для с численностью населения более двух тысяч человек по истечении десяти календарных дней после дня его первого официального опубликования сельских округов с численностью населения две тысячи и менее человек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25/126-VI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Отрарского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23.09.2021 </w:t>
      </w:r>
      <w:r>
        <w:rPr>
          <w:rFonts w:ascii="Times New Roman"/>
          <w:b w:val="false"/>
          <w:i w:val="false"/>
          <w:color w:val="000000"/>
          <w:sz w:val="28"/>
        </w:rPr>
        <w:t>№ 8/45-VII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Закона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Отрарского районного маслихата Туркестанской области от 23.09.2021 </w:t>
      </w:r>
      <w:r>
        <w:rPr>
          <w:rFonts w:ascii="Times New Roman"/>
          <w:b w:val="false"/>
          <w:i w:val="false"/>
          <w:color w:val="000000"/>
          <w:sz w:val="28"/>
        </w:rPr>
        <w:t>№ 8/45-VII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Отрарского районного маслихата Туркестанской области от 23.09.2021 </w:t>
      </w:r>
      <w:r>
        <w:rPr>
          <w:rFonts w:ascii="Times New Roman"/>
          <w:b w:val="false"/>
          <w:i w:val="false"/>
          <w:color w:val="000000"/>
          <w:sz w:val="28"/>
        </w:rPr>
        <w:t>№ 8/45-VII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Отрарского районного маслихата Туркестанской области от 23.09.2021 </w:t>
      </w:r>
      <w:r>
        <w:rPr>
          <w:rFonts w:ascii="Times New Roman"/>
          <w:b w:val="false"/>
          <w:i w:val="false"/>
          <w:color w:val="000000"/>
          <w:sz w:val="28"/>
        </w:rPr>
        <w:t>№ 8/45-VII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Отрарского районного маслихата Туркестанской области от 23.09.2021 </w:t>
      </w:r>
      <w:r>
        <w:rPr>
          <w:rFonts w:ascii="Times New Roman"/>
          <w:b w:val="false"/>
          <w:i w:val="false"/>
          <w:color w:val="000000"/>
          <w:sz w:val="28"/>
        </w:rPr>
        <w:t>№ 8/45-VII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