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242" w14:textId="186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Отрарского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16 апреля 2018 года № 74. Зарегистрировано Департаментом юстиции Южно-Казахстанской области 26 апреля 2018 года № 4574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Отрарского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А.Жунисова.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учерждения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______________Н. Байгут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Отрарского района Туркестанской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343"/>
        <w:gridCol w:w="2596"/>
        <w:gridCol w:w="2914"/>
        <w:gridCol w:w="3080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объездная дорога села Шаульдер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Акколь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Балтаколь-Уштам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Маякум-Бестам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объездная дорога села Маякум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Маякум-Костерек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Шенгельды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Коксарай-Жанкель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Коксарай-Ызаколь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Актобе-Шилик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Ш.Калдаяков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Бесторангыл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Сырдария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Арыс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Караконыр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пункт Костуин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Арыс и к населенному пункту М.Шойманов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Шаульдер-Кокмардан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Мыншункыр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пункт Акшокат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пункт Узынкудук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Отрабат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разъезд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мавзолею Арыстанбаба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Каргалы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городищу Отырар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Отырарскому району автомобильные дороги районного значения: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