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eeea" w14:textId="f90e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Отрарского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25 июня 2018 года № 27/144-VI. Зарегистрировано Департаментом юстиции Южно-Казахстанской области 27 июня 2018 года № 4649. Утратило силу решением Отрарского районного маслихата Туркестанской области от 5 июля 2023 года № 4/28-VIII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05.07.2023 № 4/28-VIII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16299, Отрарский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меняется решением Отрарского районного маслихата Туркестанской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Отрарского районного маслихата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Отрарского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Отрарского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Е.Ибрагим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27/144-VI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Отрарского районного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Отрарского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Отрарского районного маслихата(далее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Отрарского районного маслихата Туркестанской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ответственный специалиста за службу управления персоналом в течение трех лет со дня завершения оценки.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хранится в ответственный специалиста за службу управления персоналом.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подписания вышестоящим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подписания непосредственным руководителем оценочного листа ответственный специалист за службу управления персоналом не позднее 2 рабочих дней выносит его на рассмотрение Комиссии.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Ответственный специалист за службу управления персоналомформирует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Заседание Комиссии считается правомочным, если на нем присутствовали не менее двух третей ее состава.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Решение Комиссии принимается открытым голосованием.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Секретарем Комиссии является ответственный специалист за службу управления персоналом. Секретарь Комиссии не принимает участие в голосовании.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специалист за службу управления персоналом предоставляет на заседание Комиссии следующие документы: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Отрарского районного маслихата Туркестанской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решением Отрарского районного маслихата Туркестанской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Отрарского районного маслихата Туркестанской области от 25.03.2022 </w:t>
      </w:r>
      <w:r>
        <w:rPr>
          <w:rFonts w:ascii="Times New Roman"/>
          <w:b w:val="false"/>
          <w:i w:val="false"/>
          <w:color w:val="ff0000"/>
          <w:sz w:val="28"/>
        </w:rPr>
        <w:t>№ 14/82-VII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 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header.xml" Type="http://schemas.openxmlformats.org/officeDocument/2006/relationships/header" Id="rId1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