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461f3" w14:textId="4e461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тарифа на регулярные автомобильные перевозки пассажиров и багажа Отрарского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Отрарского района Южно-Казахстанской области от 9 июля 2018 года № 124. Зарегистрировано Департаментом юстиции Южно-Казахстанской области 18 июля 2018 года № 4689. Утратило силу постановлением акимата Отырарского района Туркестанской области от 26 марта 2024 года № 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Отырарского района Туркестанской области от 26.03.2024 № 43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13 октября 2011 года № 614 "Об утверждении Методики расчета тарифов на оказание услуг по перевозке пассажиров и багажа по регулярным маршрутам" (зарегистрирован в Реестре государственной регистрации нормативных правовых актов № 7297) акимат Отырарского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тариф в размере 50 тенге на регулярные социально значимые автомобильные перевозки пассажиров и багажа по селам Мыншукур, Шаульдер, Тимур Отрарского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Отрарского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постановления в течение десяти календарных дней со дня его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постановления в течение десяти календарных дней после его государственной регистрации на официальное опубликование в периодические печатные издания, распространяемых на территории Отрарского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Отрарского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А.Жунисова.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Отрарского районного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маслихата М.Манапов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 июля 2018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