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2a04" w14:textId="4252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22 декабря 2017 года № 22/106-VІ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15 ноября 2018 года № 31/160-VI. Зарегистрировано Департаментом юстиции Туркестанской области 21 ноября 2018 года № 4789.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09 ноября 2018 года за № 31/336-VI "О внесении изменений в решение Южно-Казахстанского областного маслихата от 11 декабря 2017 года № 18/209-VI "Об областном бюджете на 2018-2020 годы", зарегистрированного в реестре государственной регистрации нормативных правовых актов за № 4780,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22 декабря 2017 года № 22/106-VI "О районном бюджете на 2018-2020 годы" (зарегистрировано в реестре государственной регистрации нормативных правовых актов за № 4332, опликовано 29 декабря 2017 года в газете "Отырар алқабы" и эталонном контрольном банке нормативных правовых актов Республики Казахстан в электронном виде 10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Отрарского района на 2018-2020 годы согласно приложениям 1 и 5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11 786 460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1 199 308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14 994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6 757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10 565 401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11 801 714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16 172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25 046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- 31 357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25 046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15 254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Отрарского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государсвенное предприятие на праве хозяйственного ведения "Республиканский центр правовой информации" для официального опубликаования и включения в Эталонный контрольный банк нормативных прововых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Отрарского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Отрарского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2018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А.Аралбай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31/160-VI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5"/>
        <w:gridCol w:w="556"/>
        <w:gridCol w:w="579"/>
        <w:gridCol w:w="5428"/>
        <w:gridCol w:w="2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11 786 460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1 199 308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604 870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604 870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313 571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313 571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257 768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249 798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2 620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3 865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16 599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7 252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10 519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10 565 401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10 565 401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10 565 401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11 801 714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5 873 488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5 125 365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5 071 373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4 941 682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1 036 177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997 538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997 538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997 538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997 538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5"/>
        <w:gridCol w:w="362"/>
        <w:gridCol w:w="386"/>
        <w:gridCol w:w="386"/>
        <w:gridCol w:w="5428"/>
        <w:gridCol w:w="2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11 456 753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1 080 870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429 528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429 528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337 160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337 160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281 824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275 524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3 432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2 323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7 820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7 820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10 227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9 419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7 762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7 762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10 355 794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10 355 794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10 355 794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11 456 753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6 017 135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5 180 545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5 047 013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1 031 679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843 429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5"/>
        <w:gridCol w:w="362"/>
        <w:gridCol w:w="386"/>
        <w:gridCol w:w="386"/>
        <w:gridCol w:w="5428"/>
        <w:gridCol w:w="2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11 880 891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1 124 607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441 141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441 141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347 653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347 653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301 193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294 690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26 253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9 040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14 525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8 367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8 367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9 429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8 636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8 636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2 427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2 427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2 427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10 734 936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10 734 936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10 734 936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11 880 891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6 347 135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5 860 545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5 180 545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5 047 013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1 280 724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31/160-VI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93"/>
        <w:gridCol w:w="1461"/>
        <w:gridCol w:w="1461"/>
        <w:gridCol w:w="5187"/>
        <w:gridCol w:w="2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сельских округов по Отрарскому району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"Аккум" Отрарского района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"Актюбе" Отрарского района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сельскими округами Отрарского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3011"/>
        <w:gridCol w:w="6933"/>
      </w:tblGrid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сельского округа Аккум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сельского округа Актобе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