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191fb" w14:textId="10191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Туркестанской области от 28 декабря 2018 года № 35/175-VI. Зарегистрировано Департаментом юстиции Туркестанской области 10 января 2018 года № 4876.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Отрарского районного маслихата от 21 декабря 2018 года № 34/168-VI "Об районном бюджете на 2019-2021 годы", зарегистрированного в реестре государственной регистрации нормативных правовых актов за № 4855, Отрарский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Караконырского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84445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11 665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72067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84757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Отрарского районного маслихата Туркестанской области от 03.12.2019 </w:t>
      </w:r>
      <w:r>
        <w:rPr>
          <w:rFonts w:ascii="Times New Roman"/>
          <w:b w:val="false"/>
          <w:i w:val="false"/>
          <w:color w:val="000000"/>
          <w:sz w:val="28"/>
        </w:rPr>
        <w:t>№ 48/228-VI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на 2019 год размер субвенций, передаваемых из районного бюджета в бюджет сельского округа в сумме 67 325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Коксарайского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89959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–83523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91148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- 1 189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- 1 189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1 189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Отрарского районного маслихата Туркестанской области от 03.12.2019 </w:t>
      </w:r>
      <w:r>
        <w:rPr>
          <w:rFonts w:ascii="Times New Roman"/>
          <w:b w:val="false"/>
          <w:i w:val="false"/>
          <w:color w:val="000000"/>
          <w:sz w:val="28"/>
        </w:rPr>
        <w:t>№ 48/228-VI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на 2019 год размер субвенций, передаваемых из районного бюджета в бюджет сельского округа в сумме 78 713 тысяч тенге.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Балтакольского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56110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52359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57697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- 1 587тысяч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- 1 587тысяч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1 587тысяч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Отрарского районного маслихата Туркестанской области от 03.12.2019 </w:t>
      </w:r>
      <w:r>
        <w:rPr>
          <w:rFonts w:ascii="Times New Roman"/>
          <w:b w:val="false"/>
          <w:i w:val="false"/>
          <w:color w:val="000000"/>
          <w:sz w:val="28"/>
        </w:rPr>
        <w:t>№ 48/228-VI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на 2019 год размер субвенций, передаваемых из районного бюджета в бюджет сельского округа в сумме 47 623 тысяч тенге.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Талаптинского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124860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7455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117278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125799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- 939тысяч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939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Отрарского районного маслихата Туркестанской области от 03.12.2019 </w:t>
      </w:r>
      <w:r>
        <w:rPr>
          <w:rFonts w:ascii="Times New Roman"/>
          <w:b w:val="false"/>
          <w:i w:val="false"/>
          <w:color w:val="000000"/>
          <w:sz w:val="28"/>
        </w:rPr>
        <w:t>№ 48/228-VI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на 2019 год размер субвенций, передаваемых из районного бюджета в бюджет сельского округа в сумме 98 009 тысяч тенге.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Шиликского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72495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14389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58091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72998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Отрарского районного маслихата Туркестанской области от 03.12.2019 </w:t>
      </w:r>
      <w:r>
        <w:rPr>
          <w:rFonts w:ascii="Times New Roman"/>
          <w:b w:val="false"/>
          <w:i w:val="false"/>
          <w:color w:val="000000"/>
          <w:sz w:val="28"/>
        </w:rPr>
        <w:t>№ 48/228-VI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на 2019 год размер субвенций, передаваемых из районного бюджета в бюджет сельского округа в сумме 50 274 тысяч тенге.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Шаульдерского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330465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–25340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305110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332086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- 1 621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- 1 621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1 621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Отрарского районного маслихата Туркестанской области от 03.12.2019 </w:t>
      </w:r>
      <w:r>
        <w:rPr>
          <w:rFonts w:ascii="Times New Roman"/>
          <w:b w:val="false"/>
          <w:i w:val="false"/>
          <w:color w:val="000000"/>
          <w:sz w:val="28"/>
        </w:rPr>
        <w:t>№ 48/228-VI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Предусмотреть на 2019 год размер субвенций, передаваемых из районного бюджета в бюджет сельского округа в сумме 255 478 тысяч тенге.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Тимурского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136832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–8 524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128293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138117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- 1 285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- 1 285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1 285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Отрарского районного маслихата Туркестанской области от 03.12.2019 </w:t>
      </w:r>
      <w:r>
        <w:rPr>
          <w:rFonts w:ascii="Times New Roman"/>
          <w:b w:val="false"/>
          <w:i w:val="false"/>
          <w:color w:val="000000"/>
          <w:sz w:val="28"/>
        </w:rPr>
        <w:t>№ 48/228-VI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Предусмотреть на 2019 год размер субвенций, передаваемых из районного бюджета в бюджет сельского округа в сумме 106 088 тысяч тенге.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Маякумского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61193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56247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63262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- 2 069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- 2 069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2 069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решения Отрарского районного маслихата Туркестанской области от 03.12.2019 </w:t>
      </w:r>
      <w:r>
        <w:rPr>
          <w:rFonts w:ascii="Times New Roman"/>
          <w:b w:val="false"/>
          <w:i w:val="false"/>
          <w:color w:val="000000"/>
          <w:sz w:val="28"/>
        </w:rPr>
        <w:t>№ 48/228-VI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Предусмотреть на 2019 год размер субвенций, передаваемых из районного бюджета в бюджет сельского округа в сумме 50 297 тысяч тенге.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Отырарского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113306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8980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104311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113862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556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решения Отрарского районного маслихата Туркестанской области от 03.12.2019 </w:t>
      </w:r>
      <w:r>
        <w:rPr>
          <w:rFonts w:ascii="Times New Roman"/>
          <w:b w:val="false"/>
          <w:i w:val="false"/>
          <w:color w:val="000000"/>
          <w:sz w:val="28"/>
        </w:rPr>
        <w:t>№ 48/228-VI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Предусмотреть на 2019 год размер субвенций, передаваемых из районного бюджета в бюджет сельского округа в сумме 72 947 тысяч тенге.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Когамского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79560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75186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80744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- 1 184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- 1 184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1 184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решения Отрарского районного маслихата Туркестанской области от 03.12.2019 </w:t>
      </w:r>
      <w:r>
        <w:rPr>
          <w:rFonts w:ascii="Times New Roman"/>
          <w:b w:val="false"/>
          <w:i w:val="false"/>
          <w:color w:val="000000"/>
          <w:sz w:val="28"/>
        </w:rPr>
        <w:t>№ 48/228-VI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Предусмотреть на 2019 год размер субвенций, передаваемых из районного бюджета в бюджет сельского округа в сумме 70 252 тысяч тенге.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Каргалинского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91574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89217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91730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решения Отрарского районного маслихата Туркестанской области от 03.12.2019 </w:t>
      </w:r>
      <w:r>
        <w:rPr>
          <w:rFonts w:ascii="Times New Roman"/>
          <w:b w:val="false"/>
          <w:i w:val="false"/>
          <w:color w:val="000000"/>
          <w:sz w:val="28"/>
        </w:rPr>
        <w:t>№ 48/228-VI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Предусмотреть на 2019 год размер субвенций, передаваемых из районного бюджета в бюджет сельского округа в сумме 71 403 тысяч тенге.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Установить на 2019 год повышенные на двадцать пять процентов должностные оклады и тарифные ставки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 в организациях, финансируемых из районного бюджета, по сравнению с окладами и ставками гражданских служащих, занимающихся этими видами деятельности в городских условиях.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Государственному учреждению "Аппарат Отрарского районного маслихата" в порядке, установленном законодательными актами Республики Казахстан, обеспечить: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государсвенное предприятие на праве хозяйственного ведения "Республиканский центр правовой информации" для официального опубликаования и включения в эталонный контрольный банк нормативных прововых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распространяемые на территории Отрарского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Отрарского районного маслихата после его официального опубликования.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Настоящее решение вводится в действие с 1 января 2019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Шалдаров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Манапов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35/175-VI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Караконырского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Отрарского районного маслихата Туркестанской области от 03.12.2019 </w:t>
      </w:r>
      <w:r>
        <w:rPr>
          <w:rFonts w:ascii="Times New Roman"/>
          <w:b w:val="false"/>
          <w:i w:val="false"/>
          <w:color w:val="ff0000"/>
          <w:sz w:val="28"/>
        </w:rPr>
        <w:t>№ 48/228-VI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35/175-VI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Караконырского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35/175-VI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Караконырского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35/175-VI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Коксарайского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Отрарского районного маслихата Туркестанской области от 03.12.2019 </w:t>
      </w:r>
      <w:r>
        <w:rPr>
          <w:rFonts w:ascii="Times New Roman"/>
          <w:b w:val="false"/>
          <w:i w:val="false"/>
          <w:color w:val="ff0000"/>
          <w:sz w:val="28"/>
        </w:rPr>
        <w:t>№ 48/228-VI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35/175-VI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Коксарайского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35/175-VI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Коксарайского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35/175-VI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Балтакольского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Отрарского районного маслихата Туркестанской области от 03.12.2019 </w:t>
      </w:r>
      <w:r>
        <w:rPr>
          <w:rFonts w:ascii="Times New Roman"/>
          <w:b w:val="false"/>
          <w:i w:val="false"/>
          <w:color w:val="ff0000"/>
          <w:sz w:val="28"/>
        </w:rPr>
        <w:t>№ 48/228-VI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35/175-VI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Балтаколского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35/175-VI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Балтаколского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35/175-VI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Талаптинского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Отрарского районного маслихата Туркестанской области от 03.12.2019 </w:t>
      </w:r>
      <w:r>
        <w:rPr>
          <w:rFonts w:ascii="Times New Roman"/>
          <w:b w:val="false"/>
          <w:i w:val="false"/>
          <w:color w:val="ff0000"/>
          <w:sz w:val="28"/>
        </w:rPr>
        <w:t>№ 48/228-VI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35/175-VI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Талаптынского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35/175-VI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Талаптынского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35/175-VI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Шиликского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Отрарского районного маслихата Туркестанской области от 03.12.2019 </w:t>
      </w:r>
      <w:r>
        <w:rPr>
          <w:rFonts w:ascii="Times New Roman"/>
          <w:b w:val="false"/>
          <w:i w:val="false"/>
          <w:color w:val="ff0000"/>
          <w:sz w:val="28"/>
        </w:rPr>
        <w:t>№ 48/228-VI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35/175-VI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Шиликского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35/175-VI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Шиликского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35/175-VI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Шаульдерского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Отрарского районного маслихата Туркестанской области от 03.12.2019 </w:t>
      </w:r>
      <w:r>
        <w:rPr>
          <w:rFonts w:ascii="Times New Roman"/>
          <w:b w:val="false"/>
          <w:i w:val="false"/>
          <w:color w:val="ff0000"/>
          <w:sz w:val="28"/>
        </w:rPr>
        <w:t>№ 48/228-VI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330 465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305 110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305 110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35/175-VI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Шаульдерского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35/175-VI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Шаульдерского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297 293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297 293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35/175-VI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Тимурского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Отрарского районного маслихата Туркестанской области от 03.12.2019 </w:t>
      </w:r>
      <w:r>
        <w:rPr>
          <w:rFonts w:ascii="Times New Roman"/>
          <w:b w:val="false"/>
          <w:i w:val="false"/>
          <w:color w:val="ff0000"/>
          <w:sz w:val="28"/>
        </w:rPr>
        <w:t>№ 48/228-VI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35/175-VI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Тимурского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35/175-VI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Тимурского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35/175-VI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Маякумского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Отрарского районного маслихата Туркестанской области от 03.12.2019 </w:t>
      </w:r>
      <w:r>
        <w:rPr>
          <w:rFonts w:ascii="Times New Roman"/>
          <w:b w:val="false"/>
          <w:i w:val="false"/>
          <w:color w:val="ff0000"/>
          <w:sz w:val="28"/>
        </w:rPr>
        <w:t>№ 48/228-VI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35/175-VI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Маякумского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35/175-VI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Маякумского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35/175-VI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Отырарского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Отрарского районного маслихата Туркестанской области от 03.12.2019 </w:t>
      </w:r>
      <w:r>
        <w:rPr>
          <w:rFonts w:ascii="Times New Roman"/>
          <w:b w:val="false"/>
          <w:i w:val="false"/>
          <w:color w:val="ff0000"/>
          <w:sz w:val="28"/>
        </w:rPr>
        <w:t>№ 48/228-VI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35/175-VI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Отырарского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35/175-VI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Отырарского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35/175-VI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Когамского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Отрарского районного маслихата Туркестанской области от 03.12.2019 </w:t>
      </w:r>
      <w:r>
        <w:rPr>
          <w:rFonts w:ascii="Times New Roman"/>
          <w:b w:val="false"/>
          <w:i w:val="false"/>
          <w:color w:val="ff0000"/>
          <w:sz w:val="28"/>
        </w:rPr>
        <w:t>№ 48/228-VI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35/175-VI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Когамского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35/175-VI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Когамского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35/175-VI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Отрарского районного маслихата Туркестанской области от 03.12.2019 </w:t>
      </w:r>
      <w:r>
        <w:rPr>
          <w:rFonts w:ascii="Times New Roman"/>
          <w:b w:val="false"/>
          <w:i w:val="false"/>
          <w:color w:val="ff0000"/>
          <w:sz w:val="28"/>
        </w:rPr>
        <w:t>№ 48/228-VI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35/175-VI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Каргалынского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35/175-VI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Каргалынского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