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7662" w14:textId="4797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улицы Б.Абдурахманова в селе Аккум сельского округа Аккум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Аккумского сельского округа Отрарского района Южно-Казахстанской области от 24 мая 2018 года № 8. Зарегистрировано Департаментом юстиции Южно-Казахстанской области 1 июня 2018 года № 4620. Утратило силу решением акима Аккумского сельского округа Отрарского района Южно-Казахстанской области от 13 июля 2018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Аккумского селського округа Отрарского района Южно-Казахстанской области от 13.06.2018 № 10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самоупаравлении в Республики Казахстан"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Отрарской районной территориальной инспекции Южно-Казахстанской областной территориальной инспекции Комитета ветеринарного контроля и надзора Министерства сельского хозяйства Республики Казакстан от 26 февраль 2018 года № 50 и в целях ликвидации очагов заразных болезней животных аким Аккумского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найденным трупом щенка с заболеванием бешенства во дворе частного жилища Б.Косаева в селе Аккум сельского округа Аккум, установить ограничительные мероприятия на территории улицы Б.Абдурахманова.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"Аппарата акима Аккумского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Отрарского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главного специалиста аппарата Аккумского сельского округа Н.Елеусизову.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С.Алишери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