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00d78" w14:textId="b100d7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определении специально отведенных мест для осуществления выездной торговли на территории Сайрамского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Сайрамского района Южно-Казахстанской области от 18 января 2018 года № 11. Зарегистрировано Департаментом юстиции Южно-Казахстанской области 12 февраля 2018 года № 4449. Утратило силу постановлением акимата Сайрамского района Туркестанской области от 23 октября 2020 года № 460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постановлением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акимата Сайрамского района Туркестанской области от 23.10.2020 № 460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12 апреля 2004 года "О регулировании торговой деятельности" 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национальной экономики Республики Казахстан от 27 марта 2015 года № 264 "Об утверждении Правил внутренней торговли" (зарегистрированного в Реестре государственной регистрации нормативных правовых актов № 11148), акимат Сайрамского района ПОСТАНОВЛЯЕТ: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Определить специально отведенные места для осуществления выездной торговли на территории Сайрамского района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Сайрамского района" в порядке, установленном законодательными актами Республики Казахстан,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постановления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издания, распространяемые на территории Сайрамского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постановления на интернет-ресурсе акимата Сайрамского района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данного постановления возложить на заместителя акима района Олжаева Б.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Мамаев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Сайрамского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 от 18 января 2018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Специально отведенные места для осуществления выездной торговли на территории Сайрамского района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10871"/>
      </w:tblGrid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Адрес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Аксукент, село Аксу, улица Айтеке би перед зданием товарищества с ограниченной ответственностью "Сайрам Тазалық".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Акбулак, село Акбулак, пересечения улиц Ташимова и Колхозная.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Жибек-жолы, село Жибек-жолы, пересечения трассы Алматы -Термез и улицы Жибек-жолы.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Кайнарбулак, село Касымбек Датка, пересечения улиц С.Муханова и М.Оразалиева.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Карасу, село Айтеке би, улица Ш.Валиханова, левая строна яблонового сада товарищества с ограниченной ответственностью "Dala-Fruit".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Карабулак, село Карабулак, улица Ахунбабаева, территория бывшего скотного рынка "Нур Карабулак". 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Кутарыс, село Кутарыс, улица Абубакирова, территория бывшего зернотока.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Колкент, село Колкент, перед зернотоком товарищества с ограниченной ответственностью "Санур -1".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Карамурт, село Карамурт, пересечения улиц Х.Нигмаджанова и А.Моминжанова.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 Манкент, село Манкент, улица Набережная, перед карьером товарищества с ограниченной ответственностью "МСК-ПГС"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m="http://schemas.openxmlformats.org/officeDocument/2006/math" xmlns:w15="http://schemas.microsoft.com/office/word/2012/wordml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