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ccc7" w14:textId="d47c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Сайрамского района Туркестанской области от 15 ноября 2018 года № 21. Зарегистрировано Департаментом юстиции Туркестанской области 15 ноября 2018 года № 4782. Утратило силу решением акима Сайрамского района Туркестанской области от 30 апреля 2020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Сайрамского района Туркестанской области от 30.04.2020 № 14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Сайрамского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для организации и проведения выборов на территории Сайрамского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решений акима Сайрамского района от 10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Сайрамского района" (зарегистрировано в Реестре государственной регистрации нормативных правовых актов за № 3331, опубликовано 18 сентября 2015 года в газете "Пульс Сайрама") и от 30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Сайрамского района от 10 августа 2015 года № 19 "Об образовании избирательных участков на территории Сайрамского района" (зарегистрировано в Реестре государственной регистрации нормативных правовых актов за № 3477, опубликовано 29 декабря 2015 года в газете "Пульс Сайрама").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Сайрамского района"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– 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 Тургунбекова 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официяльного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Сайрамской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 В.Якупова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Сайрамского района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Акбулакский сельский округ, село Акбулак, улица А.Курмантаева, дом № 86а, старое здание общей средней школы № 18 имени Адибая Курмантаева.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Акбулак, улицы А.Курмантаева, Абая, Амангельди, Аламан, Байтурсынова, Майлина, Мустафина, Мусирепова, Сейфуллина, Айтеке би, Казыбек би, Толе би, Аскарова, Котерме, Бейбитшилик, Расыл ата, Намет ата полностю.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Акбулакский сельский округ, село Акбулак, улица А.Курмантаева, дом № 86а, новое здание общей средней школы №18 имени Адибая Курмантаева.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Акбулак, улицы Аксу, Маткерим, Аль-Фараби, Балабекова, Жамбыла, Кажымукана, Колхозная, Д.Кунаева, Б.Момышулы, С.Сабденова, А.Ташимова полностю.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Алаш, улица Мавланова, без номера, старое здание общей средней школы имени Айша биби.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Алаш, улицы Мавланова, Агабай батыра, Улугбека, Б.Садыкова, Курмангазы, Юлдашева, Аль Бухари, Туганбекова, Кажымукана, Аль-Термези, Мукуми, Гуллик, Навои, Хамзы, Кадири полностью, улица С.Рахимова четная сторона дома № 2-72, улица Кыстаубаева четная сторона дома № 76-142, улица Ибн Сина дома № 1-36.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Б.Қыстаубаева, дом № 5, здание общей средней школы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улицы Райымбекова, Зеленая, Оразалиева, Зайнуддинова, Курбенова, Жанарова, Асылбекова, тупик Райымбекова полностью, улица Қыстаубаева нечетная сторона дома № 1-131, улица Махмудова нечетная сторона дома № 21-115, четная сторона дома № 22-104, улица Момышулы четная сторона дома № 56-142, нечетная сторона дома № 57-141, улица Ибн Сина дома № 37-56.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Б.Момышулы, дом № 50, здание общей средней школы имени М.Макатаева.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улицы Айтеке би, Чернышевского, Аханова, Рустемова, Бабина полностью, проспект Жибек-жолы четная сторона дома № 2-52, улица Пратова дома № 1-44, улица Абылайхана нечетная сторона дома № 1-51, улица Б.Момышулы дома № 1-55, улица Жумабековой дома № 1-19, улица Махмудова дома № 1-20, улица Абая дома № 1-32.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Абылайхана, дом № 71, здание районного дома культуры имени К.Жандарбекова.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улицы Амангельди, Мусалиева, Жандарбекова полностью, проспект Жибек-жолы нечетная сторона полностью, четная сторона дома № 54-198, улица Абылайхана четная сторона дома № 68-180а, нечетная сторона дома № 81-251, улица Абая дома № 33-152.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532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Байтурсынова, дом № 29, здание общей средней школы № 5 имени М. Горького.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улицы Саттарханова, Кожанова, Байтурсынова, Вишневецкого полностью, улица Кунаева нечетная сторона дома № 1-75, четная сторона дома № 2-74.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Абылайхана, дом № 56, здание Учебно-производственного комбината.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улицы Толеби, Домалак ана, З.Хусанова, Бекет батыра, Нурпеисовой, тупик Железнодорожный, тупик Пратова полностью, улица Абылайхана четная сторона дома № 2-56, улица Казыбек би нечетная сторона дома № 1-73, четная сторона дома № 2-66, улица Пратова четная сторона дома № 46-122, нечетная сторона дома № 45-121, улица Жумабековой нечетная сторона дома № 21-67, четная сторона дома № 20-82.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534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Иманалиева, дом № 16а, здание общей средней школы № 7 имени Бабура.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улицы Иманалиева, Иманалиева-ІІ, Махажанова, М.Шокай, Бабашева, Толеуулы, Толеуулы-ІІ, Нуртанова и тупик Базарный полностью, улица Пратова нечетная сторона дома № 123-189, четная сторона дома № 124-190, улица Казыбек би четная сторона дома № 68-98, нечетная сторона дома № 75-105, улица Жумабековой нечетная сторона дома № 69-121, четная сторона дома № 84-122.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204 квартал, улица Новостройка, дом № 184а, здание государственного коммунального казенного предриятия "Ясли-сад "Шаттык".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204 квартал, улицы Новостройки, Аубакирова, Далбекова, Панфилова, Бигелди, проезд Горный полностью.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Сураншы батыра, без номера, здание общей средней школы № 97 имени Сураншы батыра.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улицы Джамбыла, Беспаева, Ходжаева, Ералиевой, Бимурзаева, Рыскулова, Новая, Сатпаева, Маликова, Геологическая, Геофизическая, Центральная, Туристов, тупик Почтовый, тупик Гулдер полностью, улица Сураншы батыра четная сторона дома № 2-58, нечетная сторона дома № 1-117.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Сураншы батыра, без номера, здание сельского клуба имени Ш.Калдаякова.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улица Калдаякова полностью, улица Сураншы батыра многоквартирные дома № 4, 6, 8, 10, 12, 16, 18, 26, 28, 30, 32, 34, 36, 38, 40, 42, 44, 46, 48, 50, 52, 54, 58.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538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Сураншы батыра, без номера, здание общей средней школы № 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улица Строителей многоквартирные дома № 2, 4, 6, 8, 10, Карабулакское шоссе многоквартирные дома № 2, 4, 6, улица Карабулакское шоссе дома №1-115.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539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Сураншы батыра, без номера, здание Сайрамской районной детско-юношеской спортивной школы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улицы Г.Муратбаева, Энергетика, Куншуак полностью, улица Сураншы батыра многоквартирные дома № 1, 3, 5, 7, 9, 11, 13, 15, 17, 19, 21, 23, 25, 27, 29, улица Шахабиддина многоквартирные дома № 69, 71, 73.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Шахабидина, без номера, здание основной средней школы № 82 имени Б.Наметова.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улицы Тлендиева, Абдуллаева, Нефтеная база, Шахабиддина, Котовского, Аскарова, Зиябекова полностью, улица Аскарова многоквартирные дома № 49,51.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Рудаки, дом № 40г, здание общей средней школы № 93 имени Абылайхана.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улицы Бидайшы, Ауезова, Сейфуллина, Фурката, Жангелдина, Жандосова, Есимбекова, Наметова, Алтынайулы, Рыскулбекова, Озтурик, Наурыз, Уалиханова, Яссави, Балуан Шолак полностью, улица Рудаки четная сторона дома № 76-112, улица М.Жалила четная сторона дома № 104-118, нечетная сторона дома № 109-119.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542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Байтерек, улица Курбанова, без номера, здание основной средней школы № 61имени Суерхана Базарбаева.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Байтерек, улицы Алимжана, Курбанова, Аль-Фараби, Желтоксан, Толеби, Интернациональная, Шаймерденова, Оспанова, Бабура, Заречная, А.Темира, Технолог дачная полностью, село Аксу, улицы Молдагуловой, Маметовой, Беруни, Аль-Фараби полностью, улица М.Жалила нечетная сторона дома № 1-107, четная сторона дома № 2-102, улица Рудаки нечетная сторона дома № 1-75, четная сторона дома № 2-74.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543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проспект Жибек-жолы, без номера, здание Сайрамского районного управления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проспект Жибек-жолы, без номера, изолятор временного содержания Сайрамского районного управления внутренних дел.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544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Алаш, улица Кыстаубаева, дом № 11а, здание Сарамской центральной районной больницы.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Сарамская центральная районная больница.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Карабулакское шоссе, дом № 98а, здание отделения Аксу областного противотубуркулезного диспансера.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Отделение Аксу областного противотубуркулезного диспансера.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Арысский сельский округ, село Коджакорган, улица Ш.Уалиханова, без номера, здание школы-гимназии № 12 имени Т.Рустемова.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Коджакорган, улицы Ш.Уалиханова, Жанакурылыс, М.Анартаева, С.Юлдашева, Ш.Артикова, Ю.Балтабаева, И.Бабаева полностью.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№547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Арысский сельский округ, село Нуржанкорган, улица Инклап, дом № 125а, здание основной средней школы № 62 имени М.Анартаева.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Нуржанкорган, улицы Инклап, Ж.Хайтенова полностью.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548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Арыский сельский округ, село Коджакорган, улица Карасу, дом № 31, здание общей средней школы № 89 "Кайнарбулак".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Кожакорган, улицы Т.Рустемова, А.Мавланова, С.Юсубалиева, Ж.Менлибаева, Карасу полностью.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549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Жибек-жолынский сельский округ, село Жибек-жолы, улица Женис, без номера, здание общей средней школы имени А.Бокейхана.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Жибек-жолы полностью.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550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Жибек-жолынский сельский округ, село Сикым, улица Мусабекова, дом № 32г, здание общей средней школы № 47 имени Амангелды.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Сикым полностью.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551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Жибек-жолынский сельский округ, село Машат, улица Школьная, дом № 3а, здание общей средней школы № 80 "Машат".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Машат полностью.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552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Кайнарбулакский сельский округ, село Курлык, улица Т.Байдеуова, дом № 7, здание общей средней школы № 51 имени Жунисбека Кауалова.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Курлык полностью.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553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Кайнарбулакский сельский округ, село Ширкин, улица Т.Алжанова, дом № 47, здание общей средней школы № 52 имени Мустафы Озтурк.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Ширкин полностью.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554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Кайнарбулакский сельский округ, село Ошакты, улица Т.Рыскулова, дом № 19, здание малокомплектной общей средней школы имени Курмангазы.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Ошакты полностью.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555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Кайнарбулакский сельский округ, село Касымбек датка, улица С.Сарманова, дом № 14, здание общей средней школы № 29 имени Керима Тленшина.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Касымбек датка, улицы С.Уалиханова, Б.Роза, М.Мутали, С.Сейфуллина, С.Сарманова, К.Сатбаева, Т.Токтарова, О.Аширова, К.Жандарбекова, О.Жандосова, Курмангазы, А.Маликова, А.Иманова, Абая, Т.Рыскулова, К.Мусаева, Толе би, А.Бекболатова, М.Рысалды, М.Расилова, Ш.Валиханова, Б.Майлина, Новостройки полностью.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556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Кайнарбулакский сельский округ, село Асиларык, улица С.Сейфулина, дом №67, здание общей средней школы № 49 имени Ш.Уалиханова.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Асиларык полностью.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557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Кайнарбулакский сельский округ, село Таскешу, улица А.Молдагуловой, дом №70, здание общей средней школы № 50 имени Н.Тилендиева.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Таскешу полностью.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558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Кайнарбулакский сельский округ, село Сарыарык, улица Ы.Шалабаева, дом № 6, здание малокомплектной основной средней школы № 72 имени Х.Адебекова.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Сарыарык полностью.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559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Кайнарбулакский сельский округ, село Касымбек датка, улица А.Зияева, дом №47, здание общей средней школы № 67 "Комешбулак".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Тоган полностью, село Касымбек датка, улицы С.Муханова, Ж.Дуйсебайулы, А.Зияева, К.Тленшина, Новостройка полностью.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560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Карасуский сельский округ, село Карасу, улица Жибек-жолы, дом № 104, здание общей средней школы № 14 имени М.Сапарбаева.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Карасу, улицы К.Байсейтовой, К.Сатбаева, Ескендыра, Мирная, Мичурина, Комарова, Н.Тургенбаева, Жамбыла, А.Матросова, А.Молдагуловой, Курмангазы, М.Ауезова, Таттимбета, К.Тунгышбаева, Ибрагимова, Ынтымак полностью, улица Жибек-Жолы нечетная сторона дома № 113-237, четная сторона дома № 104-290.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561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Карасуский сельский округ, село Карасу, улица Жибек-жолы, дом № 102, здание общей средней школы № 83 имени А.Байтурсынова.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Карасу, улицы Байтурсынова, Жангелдина, Оразалиева, Бирлик, Төле би, А.Иманова, Ворошилова, Абылайхана, Рахымова, Саттарханова, Фазаева, Головко, Жандосова, Маяковского, Панфилова, Сапарбаева, Суворова, Сейфуллина полностью, улица Жибек жолы нечетная сторона дома № 1-119, четная сторона дома № 2-102.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562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Карасуский сельский округ, село Карасу, улица Новостройка, дом № 1а, здание общей средней школы № 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Карасу, улицы Алатау, Ал-Фараби, Бейсенбаева, Куншуак, Акниет, Наурыз, Мереке, Кулагер, Б.Майлина, А.Жубанова, Шапагат, Арай, Актилек, Кендала, Жарастык, Куаныш, Жастар, Тауелсиздик, Достык, Дирмен, Отан, А.Аскарова, Мамыр, Салауат, Астана, Табигат, Молшылык, Тулпар, Бидайшы полностью.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563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Карасуский сельский округ, село Акбай, улица Хамзы, дом № 14а, здание общей средней школы № 28 "Акбай".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Акбай полностью, село Карасу улицы Калинина, Крупская полностью.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564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Карасуский сельский округ, село Ынтымак, улица Ы.Алтынсарина, без номера, здание общей средней школы № 24 имени М.Махажанова.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Ынтымак, Береке полностью.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565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Карасуский сельский округ, село Акбастау, улица Е.Табирова, дом № 83, здание общей средней школы № 33 имени Н.Шойынбаева.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Акбастау полностью.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566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Карасуский сельский округ, село Айтеке би, улица Ш.Уалиханова, без номера, здание общей средней школы № 68 имени Сырым Датулы.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Айтеке би полностью.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567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Карасуский сельский округ, село Бескепе, улица А.Молдагуловой, без номера, здание основной средней школы № 69 "Бес-кепе".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Бескепе, Жаңатурмыс полностью.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568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Далабазар, дом № 17/10, здание основной средней школы "Далабазар".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Карабулак, улица А.Икрамова полностью, улица Далабазар дома № 59-240.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569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Махмуд баба, дом №101а, здание общей средней школы № 42 имени Фурката.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Карабулак, улицы А.Низамова, А.Яассауи, Рабочая полностью, улица Махмуд баба дома № 1-143, улица Науаи дома № 73-143.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570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селский округ, село Карабулак, улица Далабазар, дом № 18, здание колледжа № 25 имени Д.Кунаева.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Карабулак, улицы 10 лет Независимости, Элтай баба, Жанакурылыс, Палуан ата, Сагинтаева, И.Юсупова, Ю.Халтаева полностью, улица Далабазар дома № 1-58.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571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Сайрам какпа, дом № 57, здание общей средней школы № 10 "Карабулак".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Карабулак, улицы Г.Гулам, Гулистон, Кайтпас полностью, улица А.Болыс дома № 43-94, улица Сайрам какпа нечетная сторона дома № 1-139, четная сторона дома № 2-116.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572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Т.Садуллаева, дом № 4/1, здание основной средней школы № 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Карабулак, улицы Т.Садуллаева, Жанакурылыс полностью, улица Сайрам какпа четная сторона дома № 118-148, нечетная сторона дома № 141-187.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573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селский округ, село Карабулак, улица А.Харазми, дом № 95а, здание общей средней школы № 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Карабулак, улицы Хорезми, Ибн Сины, Наурыз, Х.Алимжана полностью, улица А.Болыс дома № 95-250.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574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С.Сейфуллина, дом № 33, здание общей средней школы № 41имени Жамбыла.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Карабулак, улицы Шымкент какпа, С.Сейфуллина, Алмазар полностью, улица Жамбыла дома № 1-56.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575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М.Ауезова, дом № 207, здание общей средней школы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Границы. село Карабулак, улицы С.Рахимова, Достык, Бекнияз ата полностью, улица М.Ауезова дома № 37-65.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576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Мирза баба, дом № 7/13, здание общей средей школы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Карабулак, улицы Мырза баба, А.Ахун, Жанаабад полностью, улица Ахмарова дома № 179-292.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577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селский округ, село Карабулак, улица Хамзы, дом № 8/4, здание общей средей школы № 81имени Улугбека.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Карабулак, улицы Дзержинского, Убайдуллаева, Педагогическая, Гайрат полностью, улица Жамбыла дома №57-73, улица М.Ауезова дома № 1-36, улица Хамзы дома № 1-43, улица Ахмарова дома № 61-178.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578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Мукуми, дом № 21, здание общей средней школы № 77 Туран.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Границы; село Карабулак, улицы А.Абдулла, Мукуми полностью, улица Абая дома № 1-66, улица Хамзы дома № 44-174.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579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Ахунбабаева, дом № 140, здание общей средней школы № 92 "Аксу".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Карабулак, улицы Кадиркул ата, Жастар, А.Абдураимова, Г.Ташниязова, Г.Абдезова, А.Темур полностью, улица Махмуд баба дома № 145-182, улица Абая дома № 67-80, улица Науаи дома № 1-72, улица Ахунбабаева дома № 43-156.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580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Беруний, дом № 2, здание общей средней школы № 3 имени Хамзы.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Карабулак, улицы Т.Халикулова, Улугбека, Т.Рустемова, А.Кахар, Жанкорган, Беруни, Ашбулак, Л.Хаким полностью, улица А.Болыс дома № 1-42, улица Ахмарова четная сторона дома № 2-60, нечетная сторона дома № 1-13, улица Ахунбабаева дома 1-42, дома 1/1-1/26, дома 2/1-2/14, дома 3/1-3/27.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581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Элтай баба, дом № 104, здание Сайрамской районной больницы "Карабулак".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Сайрамская районная больница "Карабулак".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582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Карамуртский сельский округ, село Карамурт, улица Х.Нигмаджанова, дом № 113, здание общей средей школы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Карамурт, улицы Х.Нигмаджанова, М.Шерметова полностью.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583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Карамуртский сельский округ, село Карамурт, улица А.Моминжанова, дом № 7, здание общей средней школы №6 имени С.Кирова.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Карамурт, улицы А.Моминжанова, А.Сайипназарова, С.Юлдашева, А.Расулметовой, Етти момо, Шайхзады, С.Мусаева, Братья Полатовых полностью.</w:t>
      </w:r>
    </w:p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584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Карамуртский сельский округ, село Карамурт, улица Жамбыла, дом № 1, здание общей средней школы № 56 имени Ю.Гагарина.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Карамурт, улицы Жаныс баба, Жамбыла, Ш.Мирзалиева, Сайрамская, М.Эштаева, Р.Досметова, Абая, Ф.Орынбаева, Т.Канглиева, Софиханова полностью, улица М.Мухиддинова дома № 4-89.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585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Карамуртский сельский округ, село Низамабад, улица Уста Хидир, дом № 13, здание общей средней школы № 57 имени И.Панфилова.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Низамабад, улицы Низамабад, Уста Хидир, Ф.Абдурахманова, С.Жораева, Р.Нематуллаева полностью, село Карамурт, улица М.Мухиддинова дома № 90-156.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586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Карамуртский сельский округ, село Карамурт, улица А.Моминжанова, дом № 5, здание школы-гимназии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Карамурт, улицы Гулди, А.Навои, Хамзы, Мехнат, Г.Гулама полностью.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587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Кутарысский сельский округ, село Кутарыс, улица Толеби, дом № 1, здание общей средней школы № 30 имени Ыбырая Алтынсарина.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Кутарыс полностью. 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588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Кутарысский сельский округ, село Акарыс, улица Тажитаева, дом № 29б, здание общей средней школы № 31 имени Байдибека.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Акарыс полностью.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589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Кутарысский сельский округ, село Оймауыт, улица Джамбула, дом № 1а, здание малокомплектной общей средней школы имени Толе 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Оймауыт полностью.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590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Кутарысский сельский округ, село Кызылжар, улица Б.Момышулы, дом № 40, здание малокомплектной начальной школы "Кызыл жар".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Қызылжар полностью.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591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Аксуабад, улица Т.Рустемова, дом № 9, здание общей средней школы № 26 имени М.Кашкари.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Аксуабад полностью.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592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Колкент, улица Туркестанская, дом № 61, здание общей средней школы № 13 имени А.Наваи.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Колкент, улицы З.Шадиева, Уштобе, Шымкент, Нурлы Жол, Адахам, Аксу, А.Болыса, Ибн Сины, Жантаксай, Каратал полностью, улица Бабура нечетная сторона дома № 1-27, улица Туркестанская дома № 10-95, улица Наваи дома № 12-109.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593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М.Оразалиева, улица Абая, дом № 26, здание общей средней школы № 41 имени М.Оразалиева.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М.Оразалиева полностью.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594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Ханкорган, улица Ш.Валиханова, дом № 56, здание общей средней школы № 44 "Мадани".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Ханкорган, Жанатурмыс полностью.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595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Теспе, улица К.Жандарбекова, без номера, здание общей средней школы № 59 имени К.Жандарбекова.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Теспе полностью.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596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Косбулак, улица Пахтазарибдар, без номера, здание общей средней школы № 63 имени К.Сатбаева.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Косбулак полностью.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597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Колкент, улица Уштобе, без номера, здание общей средней школы № 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Колкент, улицы Х.Алимжана, Майкудык, Алмалы, ЭКСПО-2017, Астана, Мартобе, Жидели, Жас Алаш, Кавсарбулак, Нур Отан, Кербулак, Кокбори, Култегин, Кулагер, Атамура, Жетиген, Каратал, Ырысты, Казахстан-2050 полностью, улица Бабура четная сторона дома № 2-28, улица Туркестанская дома № 1-9, улица Наваи дома № 1-11.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598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Шапырашты, улица Актан ата, дом № 19, здание малокомплектной общей средней школы № 71 имени Карасай батыра.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Шапырашты полностью.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599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Колкент, улица Туркестанская, без номера, здание общей средней школы № 65 имени Абдирашида Музрапова.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Колкент, отделение Космола полностью, улица Туркестанская дома № 96-190.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600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Паршаап, дом № 1а, здание Манкентского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Манкент, улицы А.Имамадиева, Гуллик, А.Абдигаппарова, Жамал апа, Жана Шахар полностью, улица К.Шерова дома № 1-58, улица Сайрамская дома № 1-54.</w:t>
      </w:r>
    </w:p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601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О.Курбаналиева, дом № 2/3, здание общей средней школы имени Сабыра Рахимова.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Манкент, улицы Беруни, Р.Ташева, Жалал ата, А.Акрамова полностью, улица Кайырагаш дома № 1-102, улица О.Курбаналиева дома № 1-115.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602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А.Карабаева, дом № 25, здание общей средней школы № 45 "1-Мая".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Манкент, улицы Улугбека, Гулам ата, Х.Ходжаева полностью, улица О.Курбаналиева дома № 116-260.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603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А.Карабаева, дом № 25, здание общей средней школы № 45 "1-Мая".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Манкент, улицы Алма ата, 1 мамыр, Ырысмата Ергешова, А.Карабаева полностью. </w:t>
      </w:r>
    </w:p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604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Бирлик, дом № 54, здание общей средней школы № 64 имени Ш.Рашидова.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Манкент, улицы Фурката, Б.Наметова, Бирлик, Исматуллы Ергешова полностью, улица К.Шерова тупик 3 дома №3/1-3/18, улица Кайырагаш дома № 103-140.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605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А.Абдукадирова, дом № 47, здание начальной школы "Жон-арык".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Манкент, улицы А.Абдукадирова, Ибн Сина полностью, улица Б.Кыстаубаева дома № 1-22.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606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Паршаап, дом № 35, здание общей средней школы № 11 "Манкент".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Манкент, улицы Ахунбабаева, М.Аликулова, А.Кадыри, С.Анарова, Ал-Харазми, Смолякова, Х.Ташева, Долантас, Н.Юлдашева, Паршаап полностью.</w:t>
      </w:r>
    </w:p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607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Сайрамская, дом № 116, здание общей средней школы имени Ибрагим 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Манкент, улицы Жана Хаят, А.Темура полностью, улица Сайрамская дома № 55-172, улица Айнабулак дома № 1-95.</w:t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608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О.Курбанова, дом № 10/22, здание общей средней школы имени Айша биби.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Манкент, улицы А.Наваи, С.Рахимова, Достык, О.Курбанова, Верхний Абай полностью.</w:t>
      </w:r>
    </w:p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609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Айнабулак, дом 13/10, здание основной средней школы "Айнабулак".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Манкент, улица Карауыл тобе полностью, улица Айнабулак дома № 96-189.</w:t>
      </w:r>
    </w:p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610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Аккала, улица Х.Гуламова, дом № 51, здание общей средней школы № 27 "Аккала".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Аккала полностью, село Манкент, улица Бескорган полностью.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