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e249" w14:textId="3ace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Колкентского сельского округа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Колкентского сельского округа Сайрамского района Южно-Казахстанской области от 27 марта 2018 года № 194. Зарегистрировано Департаментом юстиции Южно-Казахстанской области 10 апреля 2018 года № 4511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22 декабаря 2017 года, аким Колкентского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населенного пункта Колкент Колкентского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Жантаксай-1 в улицу Жантаксай;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Жантаксай-2 в улицу Каратал;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Жантаксай-3 в улицу Ырысты;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Жантаксай-4 в улицу Казахстан 2050;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Жантаксай-5 в улицу Атамура;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Жантаксай-6 в улицу Жетиген;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Алмазар-1 в улицу Алмалы;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Алмазар-2 в улицу ЭКСПО-2017;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Алмазар-3 в улицу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Алмазар-4 в улицу Мартобе;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Алмазар-5 в улицу Жидели;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Алмазар-6 в улицу Жас Алаш;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Алмазар-7 в улицу Кавсарбулак;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улицу Алмазар-8 в улицу Нур Отан;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улицу Алмазар-9 в улицу Кербулак;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улицу Алмазар-10 в улицу Кокбори;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улицу Алмазар-11 в улицу Култегин;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улицу Алмазар-12 в улицу Кулагер;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улицу Жанакурылыс-1 в улицу Акасык;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улицу Жанакурылыс-2 в улицу Атаконыс;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улицу Жанакурылыс-3 в улицу Дарын;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улицу Жанакурылыс-4 в улицу Жанаконыс;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улицу Жанакурылыс-5 в улицу Деркол;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улицу Фрунзе - в улицу Нурлы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улицу Ленин жолы - в улицу Уштобе;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улицу Абдулазиз - в улицу Майкудык.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населенного пункта Теспе Колкентского сельского округа: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Жанакурылыс-6 в улицу Елтутка;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Жанакурылыс-7 в улицу Карауылтобе;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Жанакурылыс–8 в улицу Алтын Арай.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улицы населенного пункта Шапырашты Колкентского сельского округа: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Жанакурылыс-9 в улицу Айшуак;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Жанакурылыс–10 в улицу Коксу.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Переименовать улицы населенного пункта Аксуабад Колкентского сельского округа: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Советтер - в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Жанакурылыс-11 в улицу Уркер;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Жанакурылыс-12 в улицу Дария;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Жанакурылыс-13 в улицу Шымбулак;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Жанакурылыс-14 в улицу Келешек;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Жанакурылыс-15 в улицу Коктем;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Жанакурылыс-16 в улицу Тумар;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Жанакурылыс-17 в улицу Шымтас;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Жанакурылыс-18 в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Тастак - в улицу Алмазар.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акима Колкентского сельского округа Сайрамского района Туркестанской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Переименовать улицы населенного пункта М.Оразалиев Колкентского сельского округа: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Гагарин - в улицу Мангилик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Жанакурылыс-19 в улицу Ушконыр;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Жанакурылыс-20 в улицу Балбирауын.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Переименовать улицы населенного пункта Ханкорган Колкентского сельского округа: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Жанакурылыс-21 в улицу Замандас;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Жанакурылыс-22 в улицу Балауса;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Жанакурылыс-23 в улицу Елим-ай;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Жанакурылыс-24 в улицу Ак отау;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Жанакурылыс-25 в улицу Барыс;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Жанакурылыс-26 в улицу Молдирбулак;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Жанакурылыс-28 в улицу Балбулак;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Жанакурылыс-29 в улицу Актерек;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Жанакурылыс-30 в улицу Байтерек;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Жанакурылыс-31 в улицу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улицу Жанакурылыс-32 в улицу Нуршашу;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улицу Жанакурылыс-33 в улицу Нур алем;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улицу Жанакурылыс-34 в улицу Куншуак.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Переименовать улицы населенного пункта Косбулак Колкентского сельского округа: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Жанакурылыс-35 в улицу Ашыкбулак;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Жанакурылыс-36 в улицу Егеменди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Жанакурылыс-37 в улицу Татулык;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Жанакурылыс-38 в улицу Думан;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Жанакурылыс-39 в улицу Косагаш;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Жанакурылыс-40 в улицу Кызгалдак;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Жанакурылыс-41 в улицу Шолпанжулдыз;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Жанакурылыс-42 в улицу Дихан баба.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акима Колкентского сельского округа Сайрамского района"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Сайрамского района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оставляю за собой.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Колкентского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